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54" w:rsidRPr="00483054" w:rsidRDefault="00483054" w:rsidP="00483054">
      <w:pPr>
        <w:spacing w:line="240" w:lineRule="exact"/>
        <w:ind w:left="3540"/>
        <w:jc w:val="center"/>
        <w:outlineLvl w:val="0"/>
        <w:rPr>
          <w:bCs/>
          <w:sz w:val="24"/>
          <w:szCs w:val="24"/>
        </w:rPr>
      </w:pPr>
      <w:r w:rsidRPr="00483054">
        <w:rPr>
          <w:bCs/>
          <w:sz w:val="24"/>
          <w:szCs w:val="24"/>
        </w:rPr>
        <w:t>Приложение № 1</w:t>
      </w:r>
    </w:p>
    <w:p w:rsidR="00483054" w:rsidRPr="00483054" w:rsidRDefault="00483054" w:rsidP="00483054">
      <w:pPr>
        <w:spacing w:line="240" w:lineRule="exact"/>
        <w:ind w:left="3540"/>
        <w:jc w:val="center"/>
        <w:rPr>
          <w:sz w:val="24"/>
          <w:szCs w:val="24"/>
        </w:rPr>
      </w:pPr>
      <w:r w:rsidRPr="00483054">
        <w:rPr>
          <w:bCs/>
          <w:sz w:val="24"/>
          <w:szCs w:val="24"/>
        </w:rPr>
        <w:t xml:space="preserve">к Порядку </w:t>
      </w:r>
      <w:r w:rsidRPr="00483054">
        <w:rPr>
          <w:sz w:val="24"/>
          <w:szCs w:val="24"/>
        </w:rPr>
        <w:t>уведомления муниципальным служащим</w:t>
      </w:r>
    </w:p>
    <w:p w:rsidR="00483054" w:rsidRPr="00483054" w:rsidRDefault="00483054" w:rsidP="00483054">
      <w:pPr>
        <w:spacing w:line="240" w:lineRule="exact"/>
        <w:ind w:left="3540"/>
        <w:jc w:val="center"/>
        <w:rPr>
          <w:sz w:val="24"/>
          <w:szCs w:val="24"/>
        </w:rPr>
      </w:pPr>
      <w:r w:rsidRPr="00483054">
        <w:rPr>
          <w:sz w:val="24"/>
          <w:szCs w:val="24"/>
        </w:rPr>
        <w:t>Администрации Холмского муниципального района</w:t>
      </w:r>
    </w:p>
    <w:p w:rsidR="00483054" w:rsidRPr="00483054" w:rsidRDefault="00483054" w:rsidP="00483054">
      <w:pPr>
        <w:spacing w:line="240" w:lineRule="exact"/>
        <w:ind w:left="3540"/>
        <w:jc w:val="center"/>
        <w:rPr>
          <w:sz w:val="24"/>
          <w:szCs w:val="24"/>
        </w:rPr>
      </w:pPr>
      <w:r w:rsidRPr="00483054">
        <w:rPr>
          <w:sz w:val="24"/>
          <w:szCs w:val="24"/>
        </w:rPr>
        <w:t>представителя нанимателя (работодателя) о фактах</w:t>
      </w:r>
    </w:p>
    <w:p w:rsidR="00483054" w:rsidRPr="00483054" w:rsidRDefault="00483054" w:rsidP="00483054">
      <w:pPr>
        <w:spacing w:line="240" w:lineRule="exact"/>
        <w:ind w:left="3540"/>
        <w:jc w:val="center"/>
        <w:rPr>
          <w:sz w:val="24"/>
          <w:szCs w:val="24"/>
        </w:rPr>
      </w:pPr>
      <w:r w:rsidRPr="00483054">
        <w:rPr>
          <w:sz w:val="24"/>
          <w:szCs w:val="24"/>
        </w:rPr>
        <w:t>обращения в целях склонения к совершению</w:t>
      </w:r>
    </w:p>
    <w:p w:rsidR="00483054" w:rsidRPr="00483054" w:rsidRDefault="00483054" w:rsidP="00483054">
      <w:pPr>
        <w:spacing w:line="240" w:lineRule="exact"/>
        <w:ind w:left="3540"/>
        <w:jc w:val="center"/>
        <w:rPr>
          <w:b/>
          <w:sz w:val="24"/>
          <w:szCs w:val="24"/>
        </w:rPr>
      </w:pPr>
      <w:r w:rsidRPr="00483054">
        <w:rPr>
          <w:sz w:val="24"/>
          <w:szCs w:val="24"/>
        </w:rPr>
        <w:t>коррупционных правонарушений</w:t>
      </w:r>
    </w:p>
    <w:p w:rsidR="00483054" w:rsidRDefault="00483054" w:rsidP="00483054">
      <w:pPr>
        <w:spacing w:line="240" w:lineRule="exact"/>
        <w:jc w:val="center"/>
        <w:rPr>
          <w:b/>
          <w:sz w:val="28"/>
          <w:szCs w:val="28"/>
        </w:rPr>
      </w:pPr>
    </w:p>
    <w:p w:rsidR="00483054" w:rsidRDefault="00483054" w:rsidP="00483054">
      <w:pPr>
        <w:spacing w:line="240" w:lineRule="exact"/>
        <w:jc w:val="center"/>
        <w:rPr>
          <w:b/>
          <w:sz w:val="28"/>
          <w:szCs w:val="28"/>
        </w:rPr>
      </w:pPr>
    </w:p>
    <w:p w:rsidR="00483054" w:rsidRPr="00C24534" w:rsidRDefault="00483054" w:rsidP="00483054">
      <w:pPr>
        <w:spacing w:line="240" w:lineRule="exact"/>
        <w:jc w:val="center"/>
        <w:rPr>
          <w:b/>
          <w:sz w:val="28"/>
          <w:szCs w:val="28"/>
        </w:rPr>
      </w:pPr>
    </w:p>
    <w:p w:rsidR="00483054" w:rsidRPr="00C24534" w:rsidRDefault="00483054" w:rsidP="00483054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>Уведомление</w:t>
      </w:r>
    </w:p>
    <w:p w:rsidR="00483054" w:rsidRPr="00C24534" w:rsidRDefault="00483054" w:rsidP="00483054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 xml:space="preserve">о факте обращения в целях склонения </w:t>
      </w:r>
      <w:r>
        <w:rPr>
          <w:b/>
          <w:sz w:val="28"/>
          <w:szCs w:val="28"/>
        </w:rPr>
        <w:t xml:space="preserve">муниципального </w:t>
      </w:r>
      <w:r w:rsidRPr="00C24534">
        <w:rPr>
          <w:b/>
          <w:sz w:val="28"/>
          <w:szCs w:val="28"/>
        </w:rPr>
        <w:t>служащего к совершению коррупционных правонарушений</w:t>
      </w:r>
    </w:p>
    <w:p w:rsidR="00483054" w:rsidRPr="00C24534" w:rsidRDefault="00483054" w:rsidP="00483054">
      <w:pPr>
        <w:rPr>
          <w:b/>
          <w:sz w:val="28"/>
          <w:szCs w:val="28"/>
        </w:rPr>
      </w:pPr>
    </w:p>
    <w:p w:rsidR="00483054" w:rsidRDefault="00483054" w:rsidP="00483054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C24534">
        <w:t xml:space="preserve">      </w:t>
      </w:r>
      <w: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483054" w:rsidRPr="00C24534" w:rsidRDefault="00483054" w:rsidP="00483054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района</w:t>
      </w:r>
    </w:p>
    <w:p w:rsidR="00483054" w:rsidRPr="00C24534" w:rsidRDefault="00483054" w:rsidP="00483054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83054" w:rsidRPr="00C24534" w:rsidRDefault="00483054" w:rsidP="00483054">
      <w:pPr>
        <w:pStyle w:val="ConsPlusNonformat"/>
        <w:jc w:val="center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483054" w:rsidRPr="00C24534" w:rsidRDefault="00483054" w:rsidP="00483054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83054" w:rsidRPr="00C24534" w:rsidRDefault="00483054" w:rsidP="00483054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(ФИО </w:t>
      </w:r>
      <w:r>
        <w:rPr>
          <w:rFonts w:ascii="Times New Roman" w:hAnsi="Times New Roman" w:cs="Times New Roman"/>
        </w:rPr>
        <w:t>муниципального служащего,</w:t>
      </w: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83054" w:rsidRDefault="00483054" w:rsidP="00483054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должность, структурное</w:t>
      </w:r>
      <w:r w:rsidR="00435C32">
        <w:rPr>
          <w:rFonts w:ascii="Times New Roman" w:hAnsi="Times New Roman" w:cs="Times New Roman"/>
        </w:rPr>
        <w:t xml:space="preserve"> </w:t>
      </w:r>
      <w:r w:rsidRPr="00C24534">
        <w:rPr>
          <w:rFonts w:ascii="Times New Roman" w:hAnsi="Times New Roman" w:cs="Times New Roman"/>
        </w:rPr>
        <w:t xml:space="preserve"> подразделение</w:t>
      </w:r>
      <w:r>
        <w:rPr>
          <w:rFonts w:ascii="Times New Roman" w:hAnsi="Times New Roman" w:cs="Times New Roman"/>
        </w:rPr>
        <w:t xml:space="preserve">, место </w:t>
      </w:r>
    </w:p>
    <w:p w:rsidR="00483054" w:rsidRPr="00C24534" w:rsidRDefault="00483054" w:rsidP="0048305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жительства, номер контактного телефона</w:t>
      </w:r>
      <w:r w:rsidRPr="00C24534">
        <w:rPr>
          <w:rFonts w:ascii="Times New Roman" w:hAnsi="Times New Roman" w:cs="Times New Roman"/>
        </w:rPr>
        <w:t>)</w:t>
      </w:r>
    </w:p>
    <w:p w:rsidR="00483054" w:rsidRPr="00C24534" w:rsidRDefault="00483054" w:rsidP="00483054"/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  <w:r w:rsidR="00435C32">
        <w:rPr>
          <w:sz w:val="28"/>
          <w:szCs w:val="28"/>
        </w:rPr>
        <w:t>_____________</w:t>
      </w:r>
      <w:r w:rsidRPr="00435C32">
        <w:rPr>
          <w:sz w:val="28"/>
          <w:szCs w:val="28"/>
        </w:rPr>
        <w:t>_________________</w:t>
      </w:r>
      <w:r w:rsidR="00435C32">
        <w:rPr>
          <w:sz w:val="28"/>
          <w:szCs w:val="28"/>
        </w:rPr>
        <w:t>__________________________</w:t>
      </w:r>
    </w:p>
    <w:p w:rsidR="00483054" w:rsidRPr="00435C32" w:rsidRDefault="00483054" w:rsidP="00435C32">
      <w:pPr>
        <w:spacing w:line="240" w:lineRule="exact"/>
        <w:ind w:firstLine="709"/>
        <w:jc w:val="center"/>
        <w:rPr>
          <w:sz w:val="24"/>
          <w:szCs w:val="24"/>
        </w:rPr>
      </w:pPr>
      <w:r w:rsidRPr="00435C32">
        <w:rPr>
          <w:sz w:val="24"/>
          <w:szCs w:val="24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>2. Склонение к правонарушению производилось в целях осуществления мною</w:t>
      </w:r>
      <w:r w:rsidR="00435C32">
        <w:rPr>
          <w:sz w:val="28"/>
          <w:szCs w:val="28"/>
        </w:rPr>
        <w:t xml:space="preserve"> </w:t>
      </w:r>
      <w:r w:rsidRPr="00435C32">
        <w:rPr>
          <w:sz w:val="28"/>
          <w:szCs w:val="28"/>
        </w:rPr>
        <w:t>________________________________</w:t>
      </w:r>
      <w:r w:rsidR="00435C32">
        <w:rPr>
          <w:sz w:val="28"/>
          <w:szCs w:val="28"/>
        </w:rPr>
        <w:t>_______________</w:t>
      </w:r>
    </w:p>
    <w:p w:rsidR="00483054" w:rsidRPr="00435C32" w:rsidRDefault="00483054" w:rsidP="00435C32">
      <w:pPr>
        <w:spacing w:line="240" w:lineRule="exact"/>
        <w:jc w:val="center"/>
        <w:rPr>
          <w:sz w:val="24"/>
          <w:szCs w:val="24"/>
        </w:rPr>
      </w:pPr>
      <w:r w:rsidRPr="00435C32">
        <w:rPr>
          <w:sz w:val="24"/>
          <w:szCs w:val="24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 xml:space="preserve">3. Склонение к правонарушению осуществлялось посредством </w:t>
      </w:r>
      <w:r w:rsidR="00435C32">
        <w:rPr>
          <w:sz w:val="28"/>
          <w:szCs w:val="28"/>
        </w:rPr>
        <w:t>________________________________</w:t>
      </w:r>
      <w:r w:rsidRPr="00435C32">
        <w:rPr>
          <w:sz w:val="28"/>
          <w:szCs w:val="28"/>
        </w:rPr>
        <w:t>__________________________________</w:t>
      </w:r>
    </w:p>
    <w:p w:rsidR="00483054" w:rsidRPr="00435C32" w:rsidRDefault="00483054" w:rsidP="00435C32">
      <w:pPr>
        <w:spacing w:line="240" w:lineRule="exact"/>
        <w:ind w:firstLine="709"/>
        <w:jc w:val="center"/>
        <w:rPr>
          <w:sz w:val="24"/>
          <w:szCs w:val="24"/>
        </w:rPr>
      </w:pPr>
      <w:r w:rsidRPr="00435C32">
        <w:rPr>
          <w:sz w:val="24"/>
          <w:szCs w:val="24"/>
        </w:rPr>
        <w:t>(способ склонения: подкуп, угроза, обман и т.д.)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>4. Склонение к правонарушению произошло в ____ час _____ мин.,</w:t>
      </w:r>
    </w:p>
    <w:p w:rsidR="00483054" w:rsidRPr="00435C32" w:rsidRDefault="00483054" w:rsidP="00435C32">
      <w:pPr>
        <w:spacing w:line="360" w:lineRule="atLeast"/>
        <w:jc w:val="both"/>
        <w:rPr>
          <w:sz w:val="28"/>
          <w:szCs w:val="28"/>
        </w:rPr>
      </w:pPr>
      <w:r w:rsidRPr="00435C32">
        <w:rPr>
          <w:sz w:val="28"/>
          <w:szCs w:val="28"/>
        </w:rPr>
        <w:t>«____» ________________ 20  ____г. в ____________</w:t>
      </w:r>
      <w:r w:rsidR="00435C32">
        <w:rPr>
          <w:sz w:val="28"/>
          <w:szCs w:val="28"/>
        </w:rPr>
        <w:t>____________________</w:t>
      </w:r>
    </w:p>
    <w:p w:rsidR="00483054" w:rsidRPr="00435C32" w:rsidRDefault="00483054" w:rsidP="00435C32">
      <w:pPr>
        <w:spacing w:line="240" w:lineRule="exact"/>
        <w:ind w:firstLine="709"/>
        <w:jc w:val="both"/>
        <w:rPr>
          <w:sz w:val="24"/>
          <w:szCs w:val="24"/>
        </w:rPr>
      </w:pPr>
      <w:r w:rsidRPr="00435C32">
        <w:rPr>
          <w:sz w:val="24"/>
          <w:szCs w:val="24"/>
        </w:rPr>
        <w:t xml:space="preserve">                                                                                 </w:t>
      </w:r>
      <w:r w:rsidR="00435C32">
        <w:rPr>
          <w:sz w:val="24"/>
          <w:szCs w:val="24"/>
        </w:rPr>
        <w:t xml:space="preserve">    </w:t>
      </w:r>
      <w:r w:rsidRPr="00435C32">
        <w:rPr>
          <w:sz w:val="24"/>
          <w:szCs w:val="24"/>
        </w:rPr>
        <w:t xml:space="preserve">               (адрес)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>5. Склонение к правонарушению производилось __________________________________________________________________</w:t>
      </w:r>
    </w:p>
    <w:p w:rsidR="00483054" w:rsidRPr="00435C32" w:rsidRDefault="00483054" w:rsidP="00435C32">
      <w:pPr>
        <w:spacing w:line="240" w:lineRule="exact"/>
        <w:jc w:val="center"/>
        <w:rPr>
          <w:sz w:val="24"/>
          <w:szCs w:val="24"/>
        </w:rPr>
      </w:pPr>
      <w:r w:rsidRPr="00435C32">
        <w:rPr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>6. Информация об отказе (согласии) муниципального служащего принять предложение лица (лиц) о совершении правонарушения __________________________</w:t>
      </w:r>
      <w:r w:rsidR="00435C32">
        <w:rPr>
          <w:sz w:val="28"/>
          <w:szCs w:val="28"/>
        </w:rPr>
        <w:t>______________________________________</w:t>
      </w:r>
      <w:r w:rsidRPr="00435C32">
        <w:rPr>
          <w:sz w:val="28"/>
          <w:szCs w:val="28"/>
        </w:rPr>
        <w:t>__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  <w:r w:rsidRPr="00435C32">
        <w:rPr>
          <w:sz w:val="28"/>
          <w:szCs w:val="28"/>
        </w:rPr>
        <w:t>7. Информация о наличии (отсутствии) договоренности о дальнейшей встрече и действиях участников обр</w:t>
      </w:r>
      <w:r w:rsidR="00435C32">
        <w:rPr>
          <w:sz w:val="28"/>
          <w:szCs w:val="28"/>
        </w:rPr>
        <w:t>ащения ____________________________</w:t>
      </w:r>
    </w:p>
    <w:p w:rsidR="00483054" w:rsidRPr="00435C32" w:rsidRDefault="00483054" w:rsidP="00435C32">
      <w:pPr>
        <w:spacing w:line="360" w:lineRule="atLeast"/>
        <w:ind w:firstLine="709"/>
        <w:jc w:val="both"/>
        <w:rPr>
          <w:sz w:val="28"/>
          <w:szCs w:val="28"/>
        </w:rPr>
      </w:pPr>
    </w:p>
    <w:p w:rsidR="00483054" w:rsidRPr="00435C32" w:rsidRDefault="00483054" w:rsidP="00435C32">
      <w:pPr>
        <w:spacing w:line="360" w:lineRule="atLeast"/>
        <w:jc w:val="both"/>
        <w:rPr>
          <w:sz w:val="28"/>
          <w:szCs w:val="28"/>
        </w:rPr>
      </w:pPr>
      <w:r w:rsidRPr="00435C32">
        <w:rPr>
          <w:sz w:val="28"/>
          <w:szCs w:val="28"/>
        </w:rPr>
        <w:t xml:space="preserve">________________________________                </w:t>
      </w:r>
      <w:r w:rsidR="00435C32">
        <w:rPr>
          <w:sz w:val="28"/>
          <w:szCs w:val="28"/>
        </w:rPr>
        <w:t xml:space="preserve">       </w:t>
      </w:r>
      <w:r w:rsidRPr="00435C32">
        <w:rPr>
          <w:sz w:val="28"/>
          <w:szCs w:val="28"/>
        </w:rPr>
        <w:t xml:space="preserve">    _________________</w:t>
      </w:r>
    </w:p>
    <w:p w:rsidR="00483054" w:rsidRPr="00435C32" w:rsidRDefault="00483054" w:rsidP="00435C32">
      <w:pPr>
        <w:spacing w:line="240" w:lineRule="exact"/>
        <w:jc w:val="center"/>
        <w:rPr>
          <w:sz w:val="24"/>
          <w:szCs w:val="24"/>
        </w:rPr>
      </w:pPr>
      <w:r w:rsidRPr="00435C32">
        <w:rPr>
          <w:sz w:val="24"/>
          <w:szCs w:val="24"/>
        </w:rPr>
        <w:t>(дата заполнения уведомления)                                                                 (подпись)</w:t>
      </w:r>
    </w:p>
    <w:p w:rsidR="00483054" w:rsidRDefault="00483054" w:rsidP="00483054"/>
    <w:p w:rsidR="00483054" w:rsidRPr="00C24534" w:rsidRDefault="00483054" w:rsidP="00483054"/>
    <w:p w:rsidR="00483054" w:rsidRPr="005F2009" w:rsidRDefault="00483054" w:rsidP="005F2009">
      <w:pPr>
        <w:tabs>
          <w:tab w:val="left" w:pos="3480"/>
          <w:tab w:val="left" w:pos="6800"/>
          <w:tab w:val="left" w:pos="9578"/>
        </w:tabs>
        <w:spacing w:line="240" w:lineRule="exact"/>
        <w:ind w:left="9204"/>
        <w:jc w:val="center"/>
        <w:rPr>
          <w:sz w:val="24"/>
          <w:szCs w:val="24"/>
        </w:rPr>
      </w:pPr>
    </w:p>
    <w:sectPr w:rsidR="00483054" w:rsidRPr="005F2009" w:rsidSect="00274998">
      <w:headerReference w:type="default" r:id="rId8"/>
      <w:pgSz w:w="11906" w:h="16838"/>
      <w:pgMar w:top="964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02" w:rsidRDefault="00EC2402">
      <w:r>
        <w:separator/>
      </w:r>
    </w:p>
  </w:endnote>
  <w:endnote w:type="continuationSeparator" w:id="0">
    <w:p w:rsidR="00EC2402" w:rsidRDefault="00EC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02" w:rsidRDefault="00EC2402">
      <w:r>
        <w:separator/>
      </w:r>
    </w:p>
  </w:footnote>
  <w:footnote w:type="continuationSeparator" w:id="0">
    <w:p w:rsidR="00EC2402" w:rsidRDefault="00EC2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38" w:rsidRDefault="00014738">
    <w:pPr>
      <w:pStyle w:val="a3"/>
      <w:jc w:val="center"/>
    </w:pPr>
    <w:fldSimple w:instr="PAGE   \* MERGEFORMAT">
      <w:r w:rsidR="00C770F8">
        <w:rPr>
          <w:noProof/>
        </w:rPr>
        <w:t>2</w:t>
      </w:r>
    </w:fldSimple>
  </w:p>
  <w:p w:rsidR="00014738" w:rsidRDefault="000147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2FE4"/>
    <w:rsid w:val="0000006A"/>
    <w:rsid w:val="000000F7"/>
    <w:rsid w:val="00000A34"/>
    <w:rsid w:val="00000ADF"/>
    <w:rsid w:val="00000BE5"/>
    <w:rsid w:val="00001107"/>
    <w:rsid w:val="00001206"/>
    <w:rsid w:val="00001691"/>
    <w:rsid w:val="00001906"/>
    <w:rsid w:val="000021C6"/>
    <w:rsid w:val="0000222A"/>
    <w:rsid w:val="000039AE"/>
    <w:rsid w:val="000047C8"/>
    <w:rsid w:val="000059D0"/>
    <w:rsid w:val="00005CB2"/>
    <w:rsid w:val="00006386"/>
    <w:rsid w:val="000068E2"/>
    <w:rsid w:val="00006EA4"/>
    <w:rsid w:val="0000777C"/>
    <w:rsid w:val="00007A67"/>
    <w:rsid w:val="00007EFC"/>
    <w:rsid w:val="000101C1"/>
    <w:rsid w:val="0001071D"/>
    <w:rsid w:val="00010886"/>
    <w:rsid w:val="00010CDD"/>
    <w:rsid w:val="00010D6E"/>
    <w:rsid w:val="00011626"/>
    <w:rsid w:val="000118C2"/>
    <w:rsid w:val="00011EEC"/>
    <w:rsid w:val="000120C4"/>
    <w:rsid w:val="0001271E"/>
    <w:rsid w:val="00012E14"/>
    <w:rsid w:val="00012F7A"/>
    <w:rsid w:val="000132C0"/>
    <w:rsid w:val="000138BC"/>
    <w:rsid w:val="00013F96"/>
    <w:rsid w:val="00014473"/>
    <w:rsid w:val="0001464C"/>
    <w:rsid w:val="00014738"/>
    <w:rsid w:val="00014C7D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17FBC"/>
    <w:rsid w:val="000200F3"/>
    <w:rsid w:val="00020297"/>
    <w:rsid w:val="00020475"/>
    <w:rsid w:val="000225A8"/>
    <w:rsid w:val="00022975"/>
    <w:rsid w:val="00022CD1"/>
    <w:rsid w:val="00023E6A"/>
    <w:rsid w:val="000246C5"/>
    <w:rsid w:val="00025999"/>
    <w:rsid w:val="00027382"/>
    <w:rsid w:val="000275A0"/>
    <w:rsid w:val="00027BBE"/>
    <w:rsid w:val="00030398"/>
    <w:rsid w:val="000308B7"/>
    <w:rsid w:val="000318A6"/>
    <w:rsid w:val="00031D38"/>
    <w:rsid w:val="00032723"/>
    <w:rsid w:val="000338BC"/>
    <w:rsid w:val="00033A87"/>
    <w:rsid w:val="0003403A"/>
    <w:rsid w:val="000340F3"/>
    <w:rsid w:val="000345FB"/>
    <w:rsid w:val="00034DFF"/>
    <w:rsid w:val="00035D5D"/>
    <w:rsid w:val="000364D2"/>
    <w:rsid w:val="00036D0F"/>
    <w:rsid w:val="00036E4D"/>
    <w:rsid w:val="000371E2"/>
    <w:rsid w:val="000372F1"/>
    <w:rsid w:val="000406C6"/>
    <w:rsid w:val="00040AC3"/>
    <w:rsid w:val="0004142F"/>
    <w:rsid w:val="000422DE"/>
    <w:rsid w:val="00043748"/>
    <w:rsid w:val="000437D3"/>
    <w:rsid w:val="00044352"/>
    <w:rsid w:val="00044DB9"/>
    <w:rsid w:val="0004576A"/>
    <w:rsid w:val="00045DB1"/>
    <w:rsid w:val="00045E86"/>
    <w:rsid w:val="00050A1D"/>
    <w:rsid w:val="00050C19"/>
    <w:rsid w:val="00050E38"/>
    <w:rsid w:val="0005183F"/>
    <w:rsid w:val="00051A00"/>
    <w:rsid w:val="00053CBA"/>
    <w:rsid w:val="00053D9D"/>
    <w:rsid w:val="000543E2"/>
    <w:rsid w:val="00054851"/>
    <w:rsid w:val="00055063"/>
    <w:rsid w:val="000567D3"/>
    <w:rsid w:val="00056947"/>
    <w:rsid w:val="00056B4C"/>
    <w:rsid w:val="00056E04"/>
    <w:rsid w:val="00060324"/>
    <w:rsid w:val="00060516"/>
    <w:rsid w:val="00061490"/>
    <w:rsid w:val="00061CEE"/>
    <w:rsid w:val="00062A2B"/>
    <w:rsid w:val="0006321C"/>
    <w:rsid w:val="00063401"/>
    <w:rsid w:val="000636D6"/>
    <w:rsid w:val="0006391D"/>
    <w:rsid w:val="00063CFD"/>
    <w:rsid w:val="00063EAB"/>
    <w:rsid w:val="00063F6E"/>
    <w:rsid w:val="00064575"/>
    <w:rsid w:val="0006485E"/>
    <w:rsid w:val="00064883"/>
    <w:rsid w:val="00064E2E"/>
    <w:rsid w:val="00065350"/>
    <w:rsid w:val="0006618C"/>
    <w:rsid w:val="00066E36"/>
    <w:rsid w:val="00067026"/>
    <w:rsid w:val="0006724A"/>
    <w:rsid w:val="00067745"/>
    <w:rsid w:val="00067879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727"/>
    <w:rsid w:val="000737F7"/>
    <w:rsid w:val="0007443B"/>
    <w:rsid w:val="0007460A"/>
    <w:rsid w:val="00074E29"/>
    <w:rsid w:val="00076998"/>
    <w:rsid w:val="00077985"/>
    <w:rsid w:val="00080731"/>
    <w:rsid w:val="0008150D"/>
    <w:rsid w:val="0008245A"/>
    <w:rsid w:val="00082721"/>
    <w:rsid w:val="00082B86"/>
    <w:rsid w:val="00082C58"/>
    <w:rsid w:val="00082D2B"/>
    <w:rsid w:val="0008363E"/>
    <w:rsid w:val="0008387A"/>
    <w:rsid w:val="00084238"/>
    <w:rsid w:val="00084316"/>
    <w:rsid w:val="0008498C"/>
    <w:rsid w:val="00085554"/>
    <w:rsid w:val="00085A0C"/>
    <w:rsid w:val="00085BA7"/>
    <w:rsid w:val="00085EAB"/>
    <w:rsid w:val="00087291"/>
    <w:rsid w:val="0008736D"/>
    <w:rsid w:val="00087C17"/>
    <w:rsid w:val="0009046E"/>
    <w:rsid w:val="00090707"/>
    <w:rsid w:val="00090C88"/>
    <w:rsid w:val="000912B3"/>
    <w:rsid w:val="00091385"/>
    <w:rsid w:val="000913C6"/>
    <w:rsid w:val="00091D19"/>
    <w:rsid w:val="00092849"/>
    <w:rsid w:val="00092BCF"/>
    <w:rsid w:val="00093089"/>
    <w:rsid w:val="00094082"/>
    <w:rsid w:val="000943B1"/>
    <w:rsid w:val="0009532C"/>
    <w:rsid w:val="00095F36"/>
    <w:rsid w:val="0009651A"/>
    <w:rsid w:val="0009657D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FF8"/>
    <w:rsid w:val="000A51B7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242F"/>
    <w:rsid w:val="000B25AC"/>
    <w:rsid w:val="000B27CF"/>
    <w:rsid w:val="000B2B8C"/>
    <w:rsid w:val="000B2E79"/>
    <w:rsid w:val="000B30E9"/>
    <w:rsid w:val="000B33DA"/>
    <w:rsid w:val="000B4995"/>
    <w:rsid w:val="000B5FF2"/>
    <w:rsid w:val="000B6527"/>
    <w:rsid w:val="000B7174"/>
    <w:rsid w:val="000B7C35"/>
    <w:rsid w:val="000C0C38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4EE4"/>
    <w:rsid w:val="000C51E7"/>
    <w:rsid w:val="000C70A9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542"/>
    <w:rsid w:val="000D4573"/>
    <w:rsid w:val="000D4AB5"/>
    <w:rsid w:val="000D4B06"/>
    <w:rsid w:val="000D4EA0"/>
    <w:rsid w:val="000D5195"/>
    <w:rsid w:val="000D6C16"/>
    <w:rsid w:val="000E0103"/>
    <w:rsid w:val="000E041B"/>
    <w:rsid w:val="000E04D5"/>
    <w:rsid w:val="000E2924"/>
    <w:rsid w:val="000E2FFB"/>
    <w:rsid w:val="000E3631"/>
    <w:rsid w:val="000E3C26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345A"/>
    <w:rsid w:val="000F35A4"/>
    <w:rsid w:val="000F3B3F"/>
    <w:rsid w:val="000F4071"/>
    <w:rsid w:val="000F43A3"/>
    <w:rsid w:val="000F52F9"/>
    <w:rsid w:val="000F5632"/>
    <w:rsid w:val="000F5DF3"/>
    <w:rsid w:val="000F6EF5"/>
    <w:rsid w:val="000F739C"/>
    <w:rsid w:val="000F77BD"/>
    <w:rsid w:val="0010012F"/>
    <w:rsid w:val="0010048B"/>
    <w:rsid w:val="00100DEB"/>
    <w:rsid w:val="00100DED"/>
    <w:rsid w:val="001014CF"/>
    <w:rsid w:val="0010180E"/>
    <w:rsid w:val="00101A91"/>
    <w:rsid w:val="00102848"/>
    <w:rsid w:val="001030AC"/>
    <w:rsid w:val="00103591"/>
    <w:rsid w:val="00103846"/>
    <w:rsid w:val="001045AB"/>
    <w:rsid w:val="00104EE6"/>
    <w:rsid w:val="0010635B"/>
    <w:rsid w:val="00107556"/>
    <w:rsid w:val="001078F0"/>
    <w:rsid w:val="0011012C"/>
    <w:rsid w:val="001105F9"/>
    <w:rsid w:val="00110B62"/>
    <w:rsid w:val="0011122A"/>
    <w:rsid w:val="00111DC6"/>
    <w:rsid w:val="00112134"/>
    <w:rsid w:val="001129E8"/>
    <w:rsid w:val="00113071"/>
    <w:rsid w:val="00113648"/>
    <w:rsid w:val="00113B73"/>
    <w:rsid w:val="00113FE6"/>
    <w:rsid w:val="0011445E"/>
    <w:rsid w:val="001145BD"/>
    <w:rsid w:val="00114ADF"/>
    <w:rsid w:val="00115096"/>
    <w:rsid w:val="00115637"/>
    <w:rsid w:val="00115D1D"/>
    <w:rsid w:val="0011623E"/>
    <w:rsid w:val="001166D2"/>
    <w:rsid w:val="00116B96"/>
    <w:rsid w:val="0011756E"/>
    <w:rsid w:val="001205C1"/>
    <w:rsid w:val="00120EA6"/>
    <w:rsid w:val="00120EDF"/>
    <w:rsid w:val="00121173"/>
    <w:rsid w:val="0012230F"/>
    <w:rsid w:val="0012274B"/>
    <w:rsid w:val="0012275C"/>
    <w:rsid w:val="00123090"/>
    <w:rsid w:val="00123ACD"/>
    <w:rsid w:val="00123C7A"/>
    <w:rsid w:val="0012493D"/>
    <w:rsid w:val="001251BD"/>
    <w:rsid w:val="00125314"/>
    <w:rsid w:val="00126369"/>
    <w:rsid w:val="00126B22"/>
    <w:rsid w:val="0012714E"/>
    <w:rsid w:val="0012782A"/>
    <w:rsid w:val="00127A6B"/>
    <w:rsid w:val="00130EAD"/>
    <w:rsid w:val="00130FF3"/>
    <w:rsid w:val="00134496"/>
    <w:rsid w:val="00135A73"/>
    <w:rsid w:val="001361AF"/>
    <w:rsid w:val="001363FF"/>
    <w:rsid w:val="00137320"/>
    <w:rsid w:val="001374FA"/>
    <w:rsid w:val="001376A3"/>
    <w:rsid w:val="001378BD"/>
    <w:rsid w:val="001400E5"/>
    <w:rsid w:val="00140DDF"/>
    <w:rsid w:val="00140FBF"/>
    <w:rsid w:val="00141239"/>
    <w:rsid w:val="00141681"/>
    <w:rsid w:val="001416F0"/>
    <w:rsid w:val="00141DBA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AF4"/>
    <w:rsid w:val="001460A7"/>
    <w:rsid w:val="00146445"/>
    <w:rsid w:val="00147137"/>
    <w:rsid w:val="00147B2D"/>
    <w:rsid w:val="00147BF6"/>
    <w:rsid w:val="00147F44"/>
    <w:rsid w:val="00150494"/>
    <w:rsid w:val="001518BF"/>
    <w:rsid w:val="001527EC"/>
    <w:rsid w:val="00152FFB"/>
    <w:rsid w:val="00153210"/>
    <w:rsid w:val="001532A1"/>
    <w:rsid w:val="00153703"/>
    <w:rsid w:val="001543A0"/>
    <w:rsid w:val="00154C08"/>
    <w:rsid w:val="00154D28"/>
    <w:rsid w:val="00154EAD"/>
    <w:rsid w:val="0015518F"/>
    <w:rsid w:val="00155CD2"/>
    <w:rsid w:val="00156A81"/>
    <w:rsid w:val="0015716F"/>
    <w:rsid w:val="001578B8"/>
    <w:rsid w:val="001602EB"/>
    <w:rsid w:val="00160500"/>
    <w:rsid w:val="00160931"/>
    <w:rsid w:val="00160C8D"/>
    <w:rsid w:val="0016198E"/>
    <w:rsid w:val="00162E5D"/>
    <w:rsid w:val="00163619"/>
    <w:rsid w:val="0016379B"/>
    <w:rsid w:val="00163C70"/>
    <w:rsid w:val="0016463C"/>
    <w:rsid w:val="00164C86"/>
    <w:rsid w:val="00164EA1"/>
    <w:rsid w:val="00165240"/>
    <w:rsid w:val="001654BC"/>
    <w:rsid w:val="00165A5C"/>
    <w:rsid w:val="0016746E"/>
    <w:rsid w:val="00170A1F"/>
    <w:rsid w:val="0017134E"/>
    <w:rsid w:val="0017138C"/>
    <w:rsid w:val="00171827"/>
    <w:rsid w:val="0017260F"/>
    <w:rsid w:val="00173653"/>
    <w:rsid w:val="00173B40"/>
    <w:rsid w:val="00173B71"/>
    <w:rsid w:val="00173EA7"/>
    <w:rsid w:val="001748BB"/>
    <w:rsid w:val="001755F7"/>
    <w:rsid w:val="00175679"/>
    <w:rsid w:val="00175947"/>
    <w:rsid w:val="00175C3A"/>
    <w:rsid w:val="0017688D"/>
    <w:rsid w:val="00176CD8"/>
    <w:rsid w:val="00176F67"/>
    <w:rsid w:val="00177A6A"/>
    <w:rsid w:val="00177CA8"/>
    <w:rsid w:val="001806E1"/>
    <w:rsid w:val="00180AE3"/>
    <w:rsid w:val="00181416"/>
    <w:rsid w:val="00182017"/>
    <w:rsid w:val="001830B1"/>
    <w:rsid w:val="00183DF1"/>
    <w:rsid w:val="00184310"/>
    <w:rsid w:val="00185733"/>
    <w:rsid w:val="001859A0"/>
    <w:rsid w:val="00185A90"/>
    <w:rsid w:val="00187A93"/>
    <w:rsid w:val="0019004F"/>
    <w:rsid w:val="00190CE1"/>
    <w:rsid w:val="00191F89"/>
    <w:rsid w:val="00192051"/>
    <w:rsid w:val="001923BA"/>
    <w:rsid w:val="00192B0A"/>
    <w:rsid w:val="00193071"/>
    <w:rsid w:val="00193146"/>
    <w:rsid w:val="001938D5"/>
    <w:rsid w:val="0019428E"/>
    <w:rsid w:val="0019458F"/>
    <w:rsid w:val="00195F4D"/>
    <w:rsid w:val="00196113"/>
    <w:rsid w:val="001A02E0"/>
    <w:rsid w:val="001A131B"/>
    <w:rsid w:val="001A1B77"/>
    <w:rsid w:val="001A1DFC"/>
    <w:rsid w:val="001A2046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C6"/>
    <w:rsid w:val="001B0D0A"/>
    <w:rsid w:val="001B1277"/>
    <w:rsid w:val="001B17C7"/>
    <w:rsid w:val="001B1930"/>
    <w:rsid w:val="001B1F67"/>
    <w:rsid w:val="001B4131"/>
    <w:rsid w:val="001B443D"/>
    <w:rsid w:val="001B51C6"/>
    <w:rsid w:val="001B56CE"/>
    <w:rsid w:val="001B5ADF"/>
    <w:rsid w:val="001B6647"/>
    <w:rsid w:val="001B7763"/>
    <w:rsid w:val="001B7D53"/>
    <w:rsid w:val="001B7D81"/>
    <w:rsid w:val="001C0187"/>
    <w:rsid w:val="001C0C44"/>
    <w:rsid w:val="001C1B39"/>
    <w:rsid w:val="001C22D3"/>
    <w:rsid w:val="001C2F15"/>
    <w:rsid w:val="001C30BB"/>
    <w:rsid w:val="001C3FCB"/>
    <w:rsid w:val="001C4FA1"/>
    <w:rsid w:val="001C5155"/>
    <w:rsid w:val="001C74D5"/>
    <w:rsid w:val="001C787B"/>
    <w:rsid w:val="001D133B"/>
    <w:rsid w:val="001D1D26"/>
    <w:rsid w:val="001D200A"/>
    <w:rsid w:val="001D26D4"/>
    <w:rsid w:val="001D27BF"/>
    <w:rsid w:val="001D28D2"/>
    <w:rsid w:val="001D2998"/>
    <w:rsid w:val="001D320F"/>
    <w:rsid w:val="001D327A"/>
    <w:rsid w:val="001D4769"/>
    <w:rsid w:val="001D4EBD"/>
    <w:rsid w:val="001D5712"/>
    <w:rsid w:val="001D6D1B"/>
    <w:rsid w:val="001D7945"/>
    <w:rsid w:val="001D7BD2"/>
    <w:rsid w:val="001D7EE9"/>
    <w:rsid w:val="001E0CDC"/>
    <w:rsid w:val="001E0F8E"/>
    <w:rsid w:val="001E1391"/>
    <w:rsid w:val="001E1563"/>
    <w:rsid w:val="001E238B"/>
    <w:rsid w:val="001E2E19"/>
    <w:rsid w:val="001E4A5E"/>
    <w:rsid w:val="001E4C16"/>
    <w:rsid w:val="001E4CF5"/>
    <w:rsid w:val="001E5428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DF"/>
    <w:rsid w:val="001E7E56"/>
    <w:rsid w:val="001F175E"/>
    <w:rsid w:val="001F2042"/>
    <w:rsid w:val="001F38E8"/>
    <w:rsid w:val="001F4200"/>
    <w:rsid w:val="001F4AED"/>
    <w:rsid w:val="001F5671"/>
    <w:rsid w:val="001F7792"/>
    <w:rsid w:val="001F77F2"/>
    <w:rsid w:val="001F7981"/>
    <w:rsid w:val="00200B17"/>
    <w:rsid w:val="00200E1C"/>
    <w:rsid w:val="0020138D"/>
    <w:rsid w:val="00201F41"/>
    <w:rsid w:val="0020219E"/>
    <w:rsid w:val="002021E4"/>
    <w:rsid w:val="00202872"/>
    <w:rsid w:val="0020290F"/>
    <w:rsid w:val="00202D50"/>
    <w:rsid w:val="002030C8"/>
    <w:rsid w:val="0020342A"/>
    <w:rsid w:val="0020358C"/>
    <w:rsid w:val="00203722"/>
    <w:rsid w:val="00203792"/>
    <w:rsid w:val="002038EF"/>
    <w:rsid w:val="00203A6D"/>
    <w:rsid w:val="00204139"/>
    <w:rsid w:val="002042CB"/>
    <w:rsid w:val="0020433B"/>
    <w:rsid w:val="00205965"/>
    <w:rsid w:val="00205C9D"/>
    <w:rsid w:val="0020633B"/>
    <w:rsid w:val="00206A2D"/>
    <w:rsid w:val="00206E27"/>
    <w:rsid w:val="00207252"/>
    <w:rsid w:val="002104C2"/>
    <w:rsid w:val="002106FA"/>
    <w:rsid w:val="0021154C"/>
    <w:rsid w:val="002118B5"/>
    <w:rsid w:val="00211BB7"/>
    <w:rsid w:val="00211FDE"/>
    <w:rsid w:val="002125B8"/>
    <w:rsid w:val="00212E3F"/>
    <w:rsid w:val="00212F11"/>
    <w:rsid w:val="00213C9D"/>
    <w:rsid w:val="0021407B"/>
    <w:rsid w:val="002144CA"/>
    <w:rsid w:val="00214A88"/>
    <w:rsid w:val="00214AE0"/>
    <w:rsid w:val="00214F0D"/>
    <w:rsid w:val="002159E7"/>
    <w:rsid w:val="00217C70"/>
    <w:rsid w:val="0022003C"/>
    <w:rsid w:val="002202BA"/>
    <w:rsid w:val="002206CC"/>
    <w:rsid w:val="00221DA1"/>
    <w:rsid w:val="002221E2"/>
    <w:rsid w:val="00222DDD"/>
    <w:rsid w:val="00222FB4"/>
    <w:rsid w:val="002237B4"/>
    <w:rsid w:val="0022411D"/>
    <w:rsid w:val="002256CC"/>
    <w:rsid w:val="002300CB"/>
    <w:rsid w:val="00230E49"/>
    <w:rsid w:val="002319C8"/>
    <w:rsid w:val="00231AF7"/>
    <w:rsid w:val="0023251A"/>
    <w:rsid w:val="00233824"/>
    <w:rsid w:val="0023466E"/>
    <w:rsid w:val="002349D6"/>
    <w:rsid w:val="00234CA5"/>
    <w:rsid w:val="00234D58"/>
    <w:rsid w:val="00235106"/>
    <w:rsid w:val="00235E35"/>
    <w:rsid w:val="002362AC"/>
    <w:rsid w:val="00236651"/>
    <w:rsid w:val="0023686B"/>
    <w:rsid w:val="00236E96"/>
    <w:rsid w:val="00237373"/>
    <w:rsid w:val="0023778D"/>
    <w:rsid w:val="00240A6D"/>
    <w:rsid w:val="002422B3"/>
    <w:rsid w:val="00242C8A"/>
    <w:rsid w:val="00243618"/>
    <w:rsid w:val="00243C68"/>
    <w:rsid w:val="00244189"/>
    <w:rsid w:val="00244937"/>
    <w:rsid w:val="00244DF6"/>
    <w:rsid w:val="00244EF2"/>
    <w:rsid w:val="00244F3F"/>
    <w:rsid w:val="002453AE"/>
    <w:rsid w:val="002454B4"/>
    <w:rsid w:val="00245E5B"/>
    <w:rsid w:val="0024639B"/>
    <w:rsid w:val="00246CD5"/>
    <w:rsid w:val="00246EA2"/>
    <w:rsid w:val="00246F21"/>
    <w:rsid w:val="0024795C"/>
    <w:rsid w:val="00247AEA"/>
    <w:rsid w:val="00252199"/>
    <w:rsid w:val="00252309"/>
    <w:rsid w:val="0025280D"/>
    <w:rsid w:val="00253621"/>
    <w:rsid w:val="00253634"/>
    <w:rsid w:val="00253A21"/>
    <w:rsid w:val="00253FF3"/>
    <w:rsid w:val="0025459E"/>
    <w:rsid w:val="00254E2C"/>
    <w:rsid w:val="00255746"/>
    <w:rsid w:val="00255CEE"/>
    <w:rsid w:val="00256419"/>
    <w:rsid w:val="00256F89"/>
    <w:rsid w:val="002602E5"/>
    <w:rsid w:val="00260B1B"/>
    <w:rsid w:val="00261353"/>
    <w:rsid w:val="002620D9"/>
    <w:rsid w:val="00262A19"/>
    <w:rsid w:val="00263C3D"/>
    <w:rsid w:val="00263C7D"/>
    <w:rsid w:val="002644E6"/>
    <w:rsid w:val="00264527"/>
    <w:rsid w:val="0026458C"/>
    <w:rsid w:val="002653A7"/>
    <w:rsid w:val="00265525"/>
    <w:rsid w:val="00265990"/>
    <w:rsid w:val="00265992"/>
    <w:rsid w:val="00265AFA"/>
    <w:rsid w:val="0026644F"/>
    <w:rsid w:val="00267238"/>
    <w:rsid w:val="00267631"/>
    <w:rsid w:val="00267F5F"/>
    <w:rsid w:val="002708E7"/>
    <w:rsid w:val="00270ECB"/>
    <w:rsid w:val="00271CCA"/>
    <w:rsid w:val="00271F96"/>
    <w:rsid w:val="00272A38"/>
    <w:rsid w:val="00272D16"/>
    <w:rsid w:val="00273EB5"/>
    <w:rsid w:val="00274673"/>
    <w:rsid w:val="002746F5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CA"/>
    <w:rsid w:val="002812B9"/>
    <w:rsid w:val="0028139E"/>
    <w:rsid w:val="002816F8"/>
    <w:rsid w:val="0028172A"/>
    <w:rsid w:val="0028196F"/>
    <w:rsid w:val="00281F7C"/>
    <w:rsid w:val="00281F91"/>
    <w:rsid w:val="002826EE"/>
    <w:rsid w:val="00282817"/>
    <w:rsid w:val="00282A51"/>
    <w:rsid w:val="00283D83"/>
    <w:rsid w:val="002848FA"/>
    <w:rsid w:val="00284B3B"/>
    <w:rsid w:val="00284E49"/>
    <w:rsid w:val="0028513D"/>
    <w:rsid w:val="00286022"/>
    <w:rsid w:val="002864FE"/>
    <w:rsid w:val="002866AA"/>
    <w:rsid w:val="00287804"/>
    <w:rsid w:val="00287934"/>
    <w:rsid w:val="00287A4B"/>
    <w:rsid w:val="00287A80"/>
    <w:rsid w:val="0029094B"/>
    <w:rsid w:val="00290F77"/>
    <w:rsid w:val="00291250"/>
    <w:rsid w:val="00291B19"/>
    <w:rsid w:val="00291D8E"/>
    <w:rsid w:val="00292BA3"/>
    <w:rsid w:val="00293336"/>
    <w:rsid w:val="00293752"/>
    <w:rsid w:val="00294B4B"/>
    <w:rsid w:val="00295120"/>
    <w:rsid w:val="0029551B"/>
    <w:rsid w:val="002956D1"/>
    <w:rsid w:val="002958FB"/>
    <w:rsid w:val="00296CB6"/>
    <w:rsid w:val="00296D95"/>
    <w:rsid w:val="00296DCE"/>
    <w:rsid w:val="0029788E"/>
    <w:rsid w:val="00297BF7"/>
    <w:rsid w:val="002A0E36"/>
    <w:rsid w:val="002A0FBA"/>
    <w:rsid w:val="002A1CC5"/>
    <w:rsid w:val="002A1D1A"/>
    <w:rsid w:val="002A1F05"/>
    <w:rsid w:val="002A2F17"/>
    <w:rsid w:val="002A3384"/>
    <w:rsid w:val="002A3FAE"/>
    <w:rsid w:val="002A43F4"/>
    <w:rsid w:val="002A4AC0"/>
    <w:rsid w:val="002A4DAE"/>
    <w:rsid w:val="002A5609"/>
    <w:rsid w:val="002A57EA"/>
    <w:rsid w:val="002A5A09"/>
    <w:rsid w:val="002A61B5"/>
    <w:rsid w:val="002A6562"/>
    <w:rsid w:val="002A7552"/>
    <w:rsid w:val="002A7750"/>
    <w:rsid w:val="002B12E3"/>
    <w:rsid w:val="002B1343"/>
    <w:rsid w:val="002B2061"/>
    <w:rsid w:val="002B3923"/>
    <w:rsid w:val="002B3EF8"/>
    <w:rsid w:val="002B4EBD"/>
    <w:rsid w:val="002B4FF9"/>
    <w:rsid w:val="002B5373"/>
    <w:rsid w:val="002B5A02"/>
    <w:rsid w:val="002B5CA1"/>
    <w:rsid w:val="002B6099"/>
    <w:rsid w:val="002B6BD2"/>
    <w:rsid w:val="002B6EF3"/>
    <w:rsid w:val="002C0588"/>
    <w:rsid w:val="002C1038"/>
    <w:rsid w:val="002C1410"/>
    <w:rsid w:val="002C18CD"/>
    <w:rsid w:val="002C1C3E"/>
    <w:rsid w:val="002C1D14"/>
    <w:rsid w:val="002C2101"/>
    <w:rsid w:val="002C2107"/>
    <w:rsid w:val="002C2683"/>
    <w:rsid w:val="002C292F"/>
    <w:rsid w:val="002C29C7"/>
    <w:rsid w:val="002C2DB4"/>
    <w:rsid w:val="002C31C3"/>
    <w:rsid w:val="002C31CD"/>
    <w:rsid w:val="002C37B0"/>
    <w:rsid w:val="002C4161"/>
    <w:rsid w:val="002C4351"/>
    <w:rsid w:val="002C53CE"/>
    <w:rsid w:val="002C5E12"/>
    <w:rsid w:val="002C6C2C"/>
    <w:rsid w:val="002D00F1"/>
    <w:rsid w:val="002D03D8"/>
    <w:rsid w:val="002D0828"/>
    <w:rsid w:val="002D20CE"/>
    <w:rsid w:val="002D243C"/>
    <w:rsid w:val="002D35C8"/>
    <w:rsid w:val="002D35D7"/>
    <w:rsid w:val="002D40CF"/>
    <w:rsid w:val="002D471F"/>
    <w:rsid w:val="002D47C3"/>
    <w:rsid w:val="002D51AC"/>
    <w:rsid w:val="002D5925"/>
    <w:rsid w:val="002D5BF2"/>
    <w:rsid w:val="002D6609"/>
    <w:rsid w:val="002D7F5B"/>
    <w:rsid w:val="002E0761"/>
    <w:rsid w:val="002E0FCA"/>
    <w:rsid w:val="002E1827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FD4"/>
    <w:rsid w:val="002E52CD"/>
    <w:rsid w:val="002E56E2"/>
    <w:rsid w:val="002E5A87"/>
    <w:rsid w:val="002E6817"/>
    <w:rsid w:val="002E6B77"/>
    <w:rsid w:val="002E7DDB"/>
    <w:rsid w:val="002F075A"/>
    <w:rsid w:val="002F0F5B"/>
    <w:rsid w:val="002F2411"/>
    <w:rsid w:val="002F2C7F"/>
    <w:rsid w:val="002F2E77"/>
    <w:rsid w:val="002F540E"/>
    <w:rsid w:val="002F5944"/>
    <w:rsid w:val="002F5A02"/>
    <w:rsid w:val="002F735E"/>
    <w:rsid w:val="00301600"/>
    <w:rsid w:val="00301E14"/>
    <w:rsid w:val="00301F45"/>
    <w:rsid w:val="0030431E"/>
    <w:rsid w:val="003049E0"/>
    <w:rsid w:val="0030573C"/>
    <w:rsid w:val="00305899"/>
    <w:rsid w:val="00305A7A"/>
    <w:rsid w:val="00305FE7"/>
    <w:rsid w:val="003066FB"/>
    <w:rsid w:val="00306FB6"/>
    <w:rsid w:val="00307998"/>
    <w:rsid w:val="0031044C"/>
    <w:rsid w:val="003110F0"/>
    <w:rsid w:val="003114A1"/>
    <w:rsid w:val="00311ACB"/>
    <w:rsid w:val="00313CEF"/>
    <w:rsid w:val="0031427A"/>
    <w:rsid w:val="0031447E"/>
    <w:rsid w:val="003150A3"/>
    <w:rsid w:val="00315B6A"/>
    <w:rsid w:val="00315C91"/>
    <w:rsid w:val="00315F26"/>
    <w:rsid w:val="003162D0"/>
    <w:rsid w:val="00316DF5"/>
    <w:rsid w:val="00317DCA"/>
    <w:rsid w:val="00317ED2"/>
    <w:rsid w:val="00320E74"/>
    <w:rsid w:val="00320EB3"/>
    <w:rsid w:val="00322F77"/>
    <w:rsid w:val="00323D71"/>
    <w:rsid w:val="0032504D"/>
    <w:rsid w:val="003251E5"/>
    <w:rsid w:val="003254B1"/>
    <w:rsid w:val="0032560F"/>
    <w:rsid w:val="00325883"/>
    <w:rsid w:val="003259E0"/>
    <w:rsid w:val="00325EE9"/>
    <w:rsid w:val="003264A8"/>
    <w:rsid w:val="00327086"/>
    <w:rsid w:val="003279DB"/>
    <w:rsid w:val="00327C99"/>
    <w:rsid w:val="00330961"/>
    <w:rsid w:val="00330E4D"/>
    <w:rsid w:val="0033396F"/>
    <w:rsid w:val="0033475F"/>
    <w:rsid w:val="00335396"/>
    <w:rsid w:val="00336F7B"/>
    <w:rsid w:val="003400F6"/>
    <w:rsid w:val="00340234"/>
    <w:rsid w:val="0034041E"/>
    <w:rsid w:val="003419BA"/>
    <w:rsid w:val="00341C18"/>
    <w:rsid w:val="00341C29"/>
    <w:rsid w:val="00341C9A"/>
    <w:rsid w:val="0034295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B33"/>
    <w:rsid w:val="003469E1"/>
    <w:rsid w:val="003474CA"/>
    <w:rsid w:val="003475D8"/>
    <w:rsid w:val="00347842"/>
    <w:rsid w:val="003478EC"/>
    <w:rsid w:val="00350103"/>
    <w:rsid w:val="00350D58"/>
    <w:rsid w:val="0035163F"/>
    <w:rsid w:val="003519A9"/>
    <w:rsid w:val="003521EB"/>
    <w:rsid w:val="00352390"/>
    <w:rsid w:val="00352FE4"/>
    <w:rsid w:val="0035334D"/>
    <w:rsid w:val="0035355B"/>
    <w:rsid w:val="00354977"/>
    <w:rsid w:val="00355798"/>
    <w:rsid w:val="00355B58"/>
    <w:rsid w:val="003561F2"/>
    <w:rsid w:val="003564CF"/>
    <w:rsid w:val="00356591"/>
    <w:rsid w:val="00356A77"/>
    <w:rsid w:val="00356A7B"/>
    <w:rsid w:val="00356B45"/>
    <w:rsid w:val="00357FDC"/>
    <w:rsid w:val="003615F5"/>
    <w:rsid w:val="00361978"/>
    <w:rsid w:val="0036254E"/>
    <w:rsid w:val="00362623"/>
    <w:rsid w:val="00362A45"/>
    <w:rsid w:val="0036307C"/>
    <w:rsid w:val="0036315F"/>
    <w:rsid w:val="00363194"/>
    <w:rsid w:val="0036393A"/>
    <w:rsid w:val="00363970"/>
    <w:rsid w:val="00364270"/>
    <w:rsid w:val="003645C4"/>
    <w:rsid w:val="00364AAA"/>
    <w:rsid w:val="00364FF4"/>
    <w:rsid w:val="003655ED"/>
    <w:rsid w:val="003660E7"/>
    <w:rsid w:val="0036713A"/>
    <w:rsid w:val="003678F2"/>
    <w:rsid w:val="0036793B"/>
    <w:rsid w:val="00370503"/>
    <w:rsid w:val="0037052B"/>
    <w:rsid w:val="003706B2"/>
    <w:rsid w:val="00370820"/>
    <w:rsid w:val="0037102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6AFD"/>
    <w:rsid w:val="00376B61"/>
    <w:rsid w:val="00376B7D"/>
    <w:rsid w:val="00377A5A"/>
    <w:rsid w:val="00377CD2"/>
    <w:rsid w:val="00377DD1"/>
    <w:rsid w:val="00377FBE"/>
    <w:rsid w:val="00380467"/>
    <w:rsid w:val="0038077C"/>
    <w:rsid w:val="00380ACD"/>
    <w:rsid w:val="00381987"/>
    <w:rsid w:val="00382CC7"/>
    <w:rsid w:val="0038310A"/>
    <w:rsid w:val="00383124"/>
    <w:rsid w:val="0038318D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20D"/>
    <w:rsid w:val="00386EEF"/>
    <w:rsid w:val="00387892"/>
    <w:rsid w:val="00387E9F"/>
    <w:rsid w:val="00390E6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5AF8"/>
    <w:rsid w:val="00395BD9"/>
    <w:rsid w:val="00395FAE"/>
    <w:rsid w:val="003966EC"/>
    <w:rsid w:val="0039729B"/>
    <w:rsid w:val="003A02C1"/>
    <w:rsid w:val="003A0A2C"/>
    <w:rsid w:val="003A11FC"/>
    <w:rsid w:val="003A1833"/>
    <w:rsid w:val="003A1B4E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9EF"/>
    <w:rsid w:val="003A7473"/>
    <w:rsid w:val="003A7795"/>
    <w:rsid w:val="003B0791"/>
    <w:rsid w:val="003B0FC7"/>
    <w:rsid w:val="003B1280"/>
    <w:rsid w:val="003B12AC"/>
    <w:rsid w:val="003B157D"/>
    <w:rsid w:val="003B1744"/>
    <w:rsid w:val="003B1ED8"/>
    <w:rsid w:val="003B2008"/>
    <w:rsid w:val="003B268B"/>
    <w:rsid w:val="003B2C5B"/>
    <w:rsid w:val="003B323E"/>
    <w:rsid w:val="003B3B5E"/>
    <w:rsid w:val="003B40D3"/>
    <w:rsid w:val="003B4390"/>
    <w:rsid w:val="003B48C5"/>
    <w:rsid w:val="003B4E4A"/>
    <w:rsid w:val="003B5187"/>
    <w:rsid w:val="003B52EA"/>
    <w:rsid w:val="003B56D7"/>
    <w:rsid w:val="003B5BB6"/>
    <w:rsid w:val="003B5D00"/>
    <w:rsid w:val="003B678E"/>
    <w:rsid w:val="003B7B05"/>
    <w:rsid w:val="003B7E66"/>
    <w:rsid w:val="003C0BD7"/>
    <w:rsid w:val="003C1438"/>
    <w:rsid w:val="003C1D39"/>
    <w:rsid w:val="003C2D68"/>
    <w:rsid w:val="003C3DCE"/>
    <w:rsid w:val="003C64B2"/>
    <w:rsid w:val="003C64F2"/>
    <w:rsid w:val="003C65B7"/>
    <w:rsid w:val="003C6C68"/>
    <w:rsid w:val="003C6D4D"/>
    <w:rsid w:val="003C72BE"/>
    <w:rsid w:val="003C77D1"/>
    <w:rsid w:val="003C7C35"/>
    <w:rsid w:val="003D05A8"/>
    <w:rsid w:val="003D1421"/>
    <w:rsid w:val="003D24EE"/>
    <w:rsid w:val="003D3057"/>
    <w:rsid w:val="003D354E"/>
    <w:rsid w:val="003D419D"/>
    <w:rsid w:val="003D4B8B"/>
    <w:rsid w:val="003D514A"/>
    <w:rsid w:val="003D54D3"/>
    <w:rsid w:val="003D597A"/>
    <w:rsid w:val="003D7327"/>
    <w:rsid w:val="003D77B5"/>
    <w:rsid w:val="003D7D3A"/>
    <w:rsid w:val="003E0362"/>
    <w:rsid w:val="003E05FA"/>
    <w:rsid w:val="003E092A"/>
    <w:rsid w:val="003E0A66"/>
    <w:rsid w:val="003E0CAD"/>
    <w:rsid w:val="003E1333"/>
    <w:rsid w:val="003E194D"/>
    <w:rsid w:val="003E1A83"/>
    <w:rsid w:val="003E1ABB"/>
    <w:rsid w:val="003E28D0"/>
    <w:rsid w:val="003E2B91"/>
    <w:rsid w:val="003E2FC4"/>
    <w:rsid w:val="003E3015"/>
    <w:rsid w:val="003E3A01"/>
    <w:rsid w:val="003E3DDF"/>
    <w:rsid w:val="003E4243"/>
    <w:rsid w:val="003E48CA"/>
    <w:rsid w:val="003E54DC"/>
    <w:rsid w:val="003E5C93"/>
    <w:rsid w:val="003E65A9"/>
    <w:rsid w:val="003E6807"/>
    <w:rsid w:val="003E7D85"/>
    <w:rsid w:val="003F0899"/>
    <w:rsid w:val="003F0C25"/>
    <w:rsid w:val="003F2150"/>
    <w:rsid w:val="003F242F"/>
    <w:rsid w:val="003F25BF"/>
    <w:rsid w:val="003F2757"/>
    <w:rsid w:val="003F2839"/>
    <w:rsid w:val="003F2FEF"/>
    <w:rsid w:val="003F2FFB"/>
    <w:rsid w:val="003F382E"/>
    <w:rsid w:val="003F38A8"/>
    <w:rsid w:val="003F4E7D"/>
    <w:rsid w:val="003F5616"/>
    <w:rsid w:val="003F59E7"/>
    <w:rsid w:val="004002B8"/>
    <w:rsid w:val="004005A4"/>
    <w:rsid w:val="00400D10"/>
    <w:rsid w:val="0040104C"/>
    <w:rsid w:val="0040145A"/>
    <w:rsid w:val="00401B5B"/>
    <w:rsid w:val="00402106"/>
    <w:rsid w:val="0040321E"/>
    <w:rsid w:val="004039FC"/>
    <w:rsid w:val="00404221"/>
    <w:rsid w:val="00404559"/>
    <w:rsid w:val="004046EB"/>
    <w:rsid w:val="00404C42"/>
    <w:rsid w:val="004056D0"/>
    <w:rsid w:val="00405EA5"/>
    <w:rsid w:val="00407D1A"/>
    <w:rsid w:val="00410031"/>
    <w:rsid w:val="00410324"/>
    <w:rsid w:val="00410A5E"/>
    <w:rsid w:val="00410EA5"/>
    <w:rsid w:val="00410FDB"/>
    <w:rsid w:val="004118F1"/>
    <w:rsid w:val="00411FF0"/>
    <w:rsid w:val="00412247"/>
    <w:rsid w:val="004127CA"/>
    <w:rsid w:val="00412DA9"/>
    <w:rsid w:val="0041345B"/>
    <w:rsid w:val="00413949"/>
    <w:rsid w:val="0041496C"/>
    <w:rsid w:val="00414B09"/>
    <w:rsid w:val="00416309"/>
    <w:rsid w:val="00416805"/>
    <w:rsid w:val="00416DB9"/>
    <w:rsid w:val="004171D0"/>
    <w:rsid w:val="00417275"/>
    <w:rsid w:val="004173A4"/>
    <w:rsid w:val="00417543"/>
    <w:rsid w:val="00417D51"/>
    <w:rsid w:val="00420300"/>
    <w:rsid w:val="00420456"/>
    <w:rsid w:val="00420CF2"/>
    <w:rsid w:val="00421295"/>
    <w:rsid w:val="00421874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72A2"/>
    <w:rsid w:val="0042742B"/>
    <w:rsid w:val="00427EEA"/>
    <w:rsid w:val="00430534"/>
    <w:rsid w:val="00430552"/>
    <w:rsid w:val="0043101A"/>
    <w:rsid w:val="0043132F"/>
    <w:rsid w:val="00431BA0"/>
    <w:rsid w:val="00432184"/>
    <w:rsid w:val="00432CB2"/>
    <w:rsid w:val="0043368A"/>
    <w:rsid w:val="00433705"/>
    <w:rsid w:val="00433903"/>
    <w:rsid w:val="00433A8B"/>
    <w:rsid w:val="00434081"/>
    <w:rsid w:val="00434220"/>
    <w:rsid w:val="00434392"/>
    <w:rsid w:val="00434773"/>
    <w:rsid w:val="004356B4"/>
    <w:rsid w:val="00435C32"/>
    <w:rsid w:val="00436177"/>
    <w:rsid w:val="00436555"/>
    <w:rsid w:val="00436623"/>
    <w:rsid w:val="00436F62"/>
    <w:rsid w:val="00437E60"/>
    <w:rsid w:val="00437F0D"/>
    <w:rsid w:val="00440070"/>
    <w:rsid w:val="004404D1"/>
    <w:rsid w:val="004411C9"/>
    <w:rsid w:val="0044142E"/>
    <w:rsid w:val="00442E2E"/>
    <w:rsid w:val="004432EC"/>
    <w:rsid w:val="00443694"/>
    <w:rsid w:val="0044384E"/>
    <w:rsid w:val="004441E8"/>
    <w:rsid w:val="004445C4"/>
    <w:rsid w:val="0044482D"/>
    <w:rsid w:val="00444AE3"/>
    <w:rsid w:val="00444E1A"/>
    <w:rsid w:val="00445C10"/>
    <w:rsid w:val="00446C9B"/>
    <w:rsid w:val="00446ECE"/>
    <w:rsid w:val="00447374"/>
    <w:rsid w:val="00447625"/>
    <w:rsid w:val="0044775D"/>
    <w:rsid w:val="004502D4"/>
    <w:rsid w:val="00450ACA"/>
    <w:rsid w:val="0045104D"/>
    <w:rsid w:val="004521A3"/>
    <w:rsid w:val="004521C3"/>
    <w:rsid w:val="0045253D"/>
    <w:rsid w:val="00452A26"/>
    <w:rsid w:val="00454C8F"/>
    <w:rsid w:val="00454EA1"/>
    <w:rsid w:val="004551D1"/>
    <w:rsid w:val="00456D3A"/>
    <w:rsid w:val="00456D58"/>
    <w:rsid w:val="00456D5E"/>
    <w:rsid w:val="00457ED2"/>
    <w:rsid w:val="004602F5"/>
    <w:rsid w:val="00460454"/>
    <w:rsid w:val="00461B85"/>
    <w:rsid w:val="00461F36"/>
    <w:rsid w:val="004620A4"/>
    <w:rsid w:val="00462451"/>
    <w:rsid w:val="00462512"/>
    <w:rsid w:val="004627CE"/>
    <w:rsid w:val="00462F20"/>
    <w:rsid w:val="0046439B"/>
    <w:rsid w:val="004644F9"/>
    <w:rsid w:val="0046470F"/>
    <w:rsid w:val="00465C55"/>
    <w:rsid w:val="00465D36"/>
    <w:rsid w:val="004661D3"/>
    <w:rsid w:val="004663AE"/>
    <w:rsid w:val="00466E33"/>
    <w:rsid w:val="004671C1"/>
    <w:rsid w:val="00467CB8"/>
    <w:rsid w:val="00467E10"/>
    <w:rsid w:val="00470C46"/>
    <w:rsid w:val="00472822"/>
    <w:rsid w:val="00472DB0"/>
    <w:rsid w:val="0047332B"/>
    <w:rsid w:val="0047342D"/>
    <w:rsid w:val="0047419C"/>
    <w:rsid w:val="0047501D"/>
    <w:rsid w:val="0047571D"/>
    <w:rsid w:val="004762BC"/>
    <w:rsid w:val="004764A1"/>
    <w:rsid w:val="0047658D"/>
    <w:rsid w:val="0047707D"/>
    <w:rsid w:val="00477C60"/>
    <w:rsid w:val="0048049D"/>
    <w:rsid w:val="004825B8"/>
    <w:rsid w:val="00482648"/>
    <w:rsid w:val="00482743"/>
    <w:rsid w:val="00483054"/>
    <w:rsid w:val="00483A95"/>
    <w:rsid w:val="00484A54"/>
    <w:rsid w:val="00484B54"/>
    <w:rsid w:val="004855FD"/>
    <w:rsid w:val="0048577D"/>
    <w:rsid w:val="0048594F"/>
    <w:rsid w:val="00485A73"/>
    <w:rsid w:val="00485A7D"/>
    <w:rsid w:val="00485AE3"/>
    <w:rsid w:val="00485FBD"/>
    <w:rsid w:val="0048675D"/>
    <w:rsid w:val="004867DD"/>
    <w:rsid w:val="00486A90"/>
    <w:rsid w:val="00486CD7"/>
    <w:rsid w:val="00486F54"/>
    <w:rsid w:val="004877CF"/>
    <w:rsid w:val="00487906"/>
    <w:rsid w:val="00490349"/>
    <w:rsid w:val="004905E6"/>
    <w:rsid w:val="0049085D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B7"/>
    <w:rsid w:val="00494F2E"/>
    <w:rsid w:val="00495B1B"/>
    <w:rsid w:val="00495B86"/>
    <w:rsid w:val="00496D44"/>
    <w:rsid w:val="00497519"/>
    <w:rsid w:val="00497696"/>
    <w:rsid w:val="004A0252"/>
    <w:rsid w:val="004A05BE"/>
    <w:rsid w:val="004A0965"/>
    <w:rsid w:val="004A105D"/>
    <w:rsid w:val="004A117F"/>
    <w:rsid w:val="004A19DE"/>
    <w:rsid w:val="004A1A60"/>
    <w:rsid w:val="004A25A1"/>
    <w:rsid w:val="004A2702"/>
    <w:rsid w:val="004A2935"/>
    <w:rsid w:val="004A2DC1"/>
    <w:rsid w:val="004A3250"/>
    <w:rsid w:val="004A3DD5"/>
    <w:rsid w:val="004A3E80"/>
    <w:rsid w:val="004A42FD"/>
    <w:rsid w:val="004A431E"/>
    <w:rsid w:val="004A4620"/>
    <w:rsid w:val="004A5531"/>
    <w:rsid w:val="004A6610"/>
    <w:rsid w:val="004A7DB1"/>
    <w:rsid w:val="004B0C53"/>
    <w:rsid w:val="004B1024"/>
    <w:rsid w:val="004B10E9"/>
    <w:rsid w:val="004B1410"/>
    <w:rsid w:val="004B20A6"/>
    <w:rsid w:val="004B2126"/>
    <w:rsid w:val="004B24C1"/>
    <w:rsid w:val="004B3537"/>
    <w:rsid w:val="004B35A2"/>
    <w:rsid w:val="004B3DA8"/>
    <w:rsid w:val="004B492B"/>
    <w:rsid w:val="004B4990"/>
    <w:rsid w:val="004B4BE4"/>
    <w:rsid w:val="004B5109"/>
    <w:rsid w:val="004B5301"/>
    <w:rsid w:val="004B5432"/>
    <w:rsid w:val="004B54BE"/>
    <w:rsid w:val="004B6302"/>
    <w:rsid w:val="004B7020"/>
    <w:rsid w:val="004B7594"/>
    <w:rsid w:val="004B7E73"/>
    <w:rsid w:val="004C01A9"/>
    <w:rsid w:val="004C0548"/>
    <w:rsid w:val="004C0ACC"/>
    <w:rsid w:val="004C0C90"/>
    <w:rsid w:val="004C0CAC"/>
    <w:rsid w:val="004C1369"/>
    <w:rsid w:val="004C2071"/>
    <w:rsid w:val="004C2A53"/>
    <w:rsid w:val="004C32EA"/>
    <w:rsid w:val="004C352E"/>
    <w:rsid w:val="004C3784"/>
    <w:rsid w:val="004C47E1"/>
    <w:rsid w:val="004C4AE6"/>
    <w:rsid w:val="004C505D"/>
    <w:rsid w:val="004C50E5"/>
    <w:rsid w:val="004C5471"/>
    <w:rsid w:val="004C5D7C"/>
    <w:rsid w:val="004C63E0"/>
    <w:rsid w:val="004C65FF"/>
    <w:rsid w:val="004C6A79"/>
    <w:rsid w:val="004C77DB"/>
    <w:rsid w:val="004D0691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7AF2"/>
    <w:rsid w:val="004E0401"/>
    <w:rsid w:val="004E0C7A"/>
    <w:rsid w:val="004E2627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6"/>
    <w:rsid w:val="004F0049"/>
    <w:rsid w:val="004F026A"/>
    <w:rsid w:val="004F0639"/>
    <w:rsid w:val="004F06F1"/>
    <w:rsid w:val="004F0D9E"/>
    <w:rsid w:val="004F11BD"/>
    <w:rsid w:val="004F12CD"/>
    <w:rsid w:val="004F18A4"/>
    <w:rsid w:val="004F3292"/>
    <w:rsid w:val="004F32DF"/>
    <w:rsid w:val="004F353D"/>
    <w:rsid w:val="004F3F57"/>
    <w:rsid w:val="004F48AE"/>
    <w:rsid w:val="004F5473"/>
    <w:rsid w:val="004F56D2"/>
    <w:rsid w:val="004F57B3"/>
    <w:rsid w:val="004F60AD"/>
    <w:rsid w:val="004F7126"/>
    <w:rsid w:val="004F729F"/>
    <w:rsid w:val="004F752A"/>
    <w:rsid w:val="004F76D6"/>
    <w:rsid w:val="004F7B2B"/>
    <w:rsid w:val="005009D5"/>
    <w:rsid w:val="00500D3E"/>
    <w:rsid w:val="005018CC"/>
    <w:rsid w:val="00501B48"/>
    <w:rsid w:val="005024AA"/>
    <w:rsid w:val="00502E7D"/>
    <w:rsid w:val="00502E8A"/>
    <w:rsid w:val="005031C0"/>
    <w:rsid w:val="005046D9"/>
    <w:rsid w:val="00505C33"/>
    <w:rsid w:val="00505ED7"/>
    <w:rsid w:val="00506301"/>
    <w:rsid w:val="005064C4"/>
    <w:rsid w:val="00506C62"/>
    <w:rsid w:val="0050708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3D0"/>
    <w:rsid w:val="00513CC9"/>
    <w:rsid w:val="00513DDD"/>
    <w:rsid w:val="00513E34"/>
    <w:rsid w:val="00515863"/>
    <w:rsid w:val="00515F7C"/>
    <w:rsid w:val="005166EA"/>
    <w:rsid w:val="005167F3"/>
    <w:rsid w:val="005170CD"/>
    <w:rsid w:val="00520958"/>
    <w:rsid w:val="005211E4"/>
    <w:rsid w:val="00521AF4"/>
    <w:rsid w:val="00521C61"/>
    <w:rsid w:val="00522D47"/>
    <w:rsid w:val="00523A6B"/>
    <w:rsid w:val="00523B23"/>
    <w:rsid w:val="00523C65"/>
    <w:rsid w:val="005251CF"/>
    <w:rsid w:val="00525559"/>
    <w:rsid w:val="00525E02"/>
    <w:rsid w:val="00526820"/>
    <w:rsid w:val="005268E3"/>
    <w:rsid w:val="00526B08"/>
    <w:rsid w:val="00526C25"/>
    <w:rsid w:val="00526E14"/>
    <w:rsid w:val="00527391"/>
    <w:rsid w:val="00530319"/>
    <w:rsid w:val="00530EA7"/>
    <w:rsid w:val="005311E4"/>
    <w:rsid w:val="00531517"/>
    <w:rsid w:val="0053176D"/>
    <w:rsid w:val="00531791"/>
    <w:rsid w:val="00531DBA"/>
    <w:rsid w:val="00532446"/>
    <w:rsid w:val="00532B6F"/>
    <w:rsid w:val="00532FEA"/>
    <w:rsid w:val="00534127"/>
    <w:rsid w:val="00534FD4"/>
    <w:rsid w:val="00535F1A"/>
    <w:rsid w:val="00536017"/>
    <w:rsid w:val="005361E6"/>
    <w:rsid w:val="005364CF"/>
    <w:rsid w:val="0053682E"/>
    <w:rsid w:val="00537005"/>
    <w:rsid w:val="0054049D"/>
    <w:rsid w:val="00540778"/>
    <w:rsid w:val="00541E54"/>
    <w:rsid w:val="00543133"/>
    <w:rsid w:val="005432B8"/>
    <w:rsid w:val="0054346E"/>
    <w:rsid w:val="00543DA5"/>
    <w:rsid w:val="00544E81"/>
    <w:rsid w:val="005454FB"/>
    <w:rsid w:val="005457F4"/>
    <w:rsid w:val="00546659"/>
    <w:rsid w:val="00546CC6"/>
    <w:rsid w:val="00546D65"/>
    <w:rsid w:val="00546EFE"/>
    <w:rsid w:val="0054735A"/>
    <w:rsid w:val="0055154A"/>
    <w:rsid w:val="0055196D"/>
    <w:rsid w:val="005519C2"/>
    <w:rsid w:val="00552181"/>
    <w:rsid w:val="00553042"/>
    <w:rsid w:val="0055382A"/>
    <w:rsid w:val="00553852"/>
    <w:rsid w:val="005538D5"/>
    <w:rsid w:val="00553EB8"/>
    <w:rsid w:val="005543DB"/>
    <w:rsid w:val="00554DA3"/>
    <w:rsid w:val="00556E32"/>
    <w:rsid w:val="005570AE"/>
    <w:rsid w:val="005571E8"/>
    <w:rsid w:val="00557D3F"/>
    <w:rsid w:val="005600C9"/>
    <w:rsid w:val="0056016B"/>
    <w:rsid w:val="005602AE"/>
    <w:rsid w:val="005607AF"/>
    <w:rsid w:val="00560B37"/>
    <w:rsid w:val="00561DF1"/>
    <w:rsid w:val="0056200A"/>
    <w:rsid w:val="00563B6F"/>
    <w:rsid w:val="005655C5"/>
    <w:rsid w:val="00566DF6"/>
    <w:rsid w:val="00567517"/>
    <w:rsid w:val="005707CA"/>
    <w:rsid w:val="005709DD"/>
    <w:rsid w:val="0057123E"/>
    <w:rsid w:val="00571B91"/>
    <w:rsid w:val="00572F5B"/>
    <w:rsid w:val="005731B4"/>
    <w:rsid w:val="00573FCB"/>
    <w:rsid w:val="005741E2"/>
    <w:rsid w:val="00574889"/>
    <w:rsid w:val="00576179"/>
    <w:rsid w:val="00576336"/>
    <w:rsid w:val="005770B8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5C1"/>
    <w:rsid w:val="00583818"/>
    <w:rsid w:val="00583B97"/>
    <w:rsid w:val="0058493B"/>
    <w:rsid w:val="00584C9B"/>
    <w:rsid w:val="00584E7A"/>
    <w:rsid w:val="00584E85"/>
    <w:rsid w:val="00585156"/>
    <w:rsid w:val="005853B5"/>
    <w:rsid w:val="00587080"/>
    <w:rsid w:val="005870D7"/>
    <w:rsid w:val="0058744D"/>
    <w:rsid w:val="00587C3C"/>
    <w:rsid w:val="00587E1B"/>
    <w:rsid w:val="00587EBE"/>
    <w:rsid w:val="0059037A"/>
    <w:rsid w:val="0059165F"/>
    <w:rsid w:val="00591B3F"/>
    <w:rsid w:val="00591E8E"/>
    <w:rsid w:val="00591EE7"/>
    <w:rsid w:val="00592D39"/>
    <w:rsid w:val="00593417"/>
    <w:rsid w:val="00595F2A"/>
    <w:rsid w:val="00596A94"/>
    <w:rsid w:val="00596AFF"/>
    <w:rsid w:val="00596B24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597"/>
    <w:rsid w:val="005A3B12"/>
    <w:rsid w:val="005A4166"/>
    <w:rsid w:val="005A4865"/>
    <w:rsid w:val="005A49DE"/>
    <w:rsid w:val="005A6725"/>
    <w:rsid w:val="005A73A4"/>
    <w:rsid w:val="005A77D9"/>
    <w:rsid w:val="005B0B88"/>
    <w:rsid w:val="005B0D05"/>
    <w:rsid w:val="005B1A7B"/>
    <w:rsid w:val="005B21FB"/>
    <w:rsid w:val="005B2875"/>
    <w:rsid w:val="005B3255"/>
    <w:rsid w:val="005B32FD"/>
    <w:rsid w:val="005B4214"/>
    <w:rsid w:val="005B47C6"/>
    <w:rsid w:val="005B47EA"/>
    <w:rsid w:val="005B4F60"/>
    <w:rsid w:val="005B57A0"/>
    <w:rsid w:val="005B57B2"/>
    <w:rsid w:val="005B5937"/>
    <w:rsid w:val="005B622B"/>
    <w:rsid w:val="005B651D"/>
    <w:rsid w:val="005B6FFA"/>
    <w:rsid w:val="005B74C1"/>
    <w:rsid w:val="005B75D9"/>
    <w:rsid w:val="005B797E"/>
    <w:rsid w:val="005C0D66"/>
    <w:rsid w:val="005C18AB"/>
    <w:rsid w:val="005C1CB6"/>
    <w:rsid w:val="005C2611"/>
    <w:rsid w:val="005C3570"/>
    <w:rsid w:val="005C3A3E"/>
    <w:rsid w:val="005C4192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D10C3"/>
    <w:rsid w:val="005D12AB"/>
    <w:rsid w:val="005D18C9"/>
    <w:rsid w:val="005D1C7D"/>
    <w:rsid w:val="005D2961"/>
    <w:rsid w:val="005D2CF2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BF1"/>
    <w:rsid w:val="005E0C27"/>
    <w:rsid w:val="005E1018"/>
    <w:rsid w:val="005E13C3"/>
    <w:rsid w:val="005E17EB"/>
    <w:rsid w:val="005E30EB"/>
    <w:rsid w:val="005E323D"/>
    <w:rsid w:val="005E3263"/>
    <w:rsid w:val="005E3B82"/>
    <w:rsid w:val="005E3DAD"/>
    <w:rsid w:val="005E459D"/>
    <w:rsid w:val="005E502D"/>
    <w:rsid w:val="005E52AE"/>
    <w:rsid w:val="005E5525"/>
    <w:rsid w:val="005E5C91"/>
    <w:rsid w:val="005E62E8"/>
    <w:rsid w:val="005E6901"/>
    <w:rsid w:val="005E773F"/>
    <w:rsid w:val="005E7B4F"/>
    <w:rsid w:val="005E7CD7"/>
    <w:rsid w:val="005E7EC7"/>
    <w:rsid w:val="005F0AC7"/>
    <w:rsid w:val="005F1570"/>
    <w:rsid w:val="005F1795"/>
    <w:rsid w:val="005F17E7"/>
    <w:rsid w:val="005F1BAF"/>
    <w:rsid w:val="005F1D4C"/>
    <w:rsid w:val="005F2009"/>
    <w:rsid w:val="005F2109"/>
    <w:rsid w:val="005F2323"/>
    <w:rsid w:val="005F3A1F"/>
    <w:rsid w:val="005F4EC2"/>
    <w:rsid w:val="005F5091"/>
    <w:rsid w:val="005F53B3"/>
    <w:rsid w:val="005F58F5"/>
    <w:rsid w:val="005F5A05"/>
    <w:rsid w:val="005F5AAE"/>
    <w:rsid w:val="005F60FC"/>
    <w:rsid w:val="005F649E"/>
    <w:rsid w:val="005F6599"/>
    <w:rsid w:val="005F6DCF"/>
    <w:rsid w:val="005F6E31"/>
    <w:rsid w:val="005F7311"/>
    <w:rsid w:val="005F736F"/>
    <w:rsid w:val="005F785D"/>
    <w:rsid w:val="005F7F1C"/>
    <w:rsid w:val="0060023D"/>
    <w:rsid w:val="006004F1"/>
    <w:rsid w:val="0060231D"/>
    <w:rsid w:val="00602479"/>
    <w:rsid w:val="006029DB"/>
    <w:rsid w:val="00603816"/>
    <w:rsid w:val="006050F1"/>
    <w:rsid w:val="006055DC"/>
    <w:rsid w:val="00606584"/>
    <w:rsid w:val="00606BFD"/>
    <w:rsid w:val="00607876"/>
    <w:rsid w:val="00607942"/>
    <w:rsid w:val="00611196"/>
    <w:rsid w:val="0061392E"/>
    <w:rsid w:val="00614573"/>
    <w:rsid w:val="00615FF9"/>
    <w:rsid w:val="00617133"/>
    <w:rsid w:val="00620130"/>
    <w:rsid w:val="00620326"/>
    <w:rsid w:val="006209E4"/>
    <w:rsid w:val="00620EC5"/>
    <w:rsid w:val="0062200E"/>
    <w:rsid w:val="006226CE"/>
    <w:rsid w:val="00622CFD"/>
    <w:rsid w:val="0062311B"/>
    <w:rsid w:val="006249FF"/>
    <w:rsid w:val="00624CA8"/>
    <w:rsid w:val="0062518B"/>
    <w:rsid w:val="00625203"/>
    <w:rsid w:val="00625351"/>
    <w:rsid w:val="00625AFE"/>
    <w:rsid w:val="00625EA7"/>
    <w:rsid w:val="0062620F"/>
    <w:rsid w:val="00626C74"/>
    <w:rsid w:val="00626CB7"/>
    <w:rsid w:val="00627465"/>
    <w:rsid w:val="006277CE"/>
    <w:rsid w:val="00627BD2"/>
    <w:rsid w:val="00630EEE"/>
    <w:rsid w:val="00630F69"/>
    <w:rsid w:val="00632C92"/>
    <w:rsid w:val="00632D91"/>
    <w:rsid w:val="0063403F"/>
    <w:rsid w:val="00634324"/>
    <w:rsid w:val="00634BC6"/>
    <w:rsid w:val="00634DD5"/>
    <w:rsid w:val="006351E4"/>
    <w:rsid w:val="00635671"/>
    <w:rsid w:val="00635ADF"/>
    <w:rsid w:val="006360FC"/>
    <w:rsid w:val="006365E9"/>
    <w:rsid w:val="006371F8"/>
    <w:rsid w:val="006374D4"/>
    <w:rsid w:val="00640135"/>
    <w:rsid w:val="0064043D"/>
    <w:rsid w:val="00640EFA"/>
    <w:rsid w:val="006417E0"/>
    <w:rsid w:val="00641B94"/>
    <w:rsid w:val="006430DB"/>
    <w:rsid w:val="006432F1"/>
    <w:rsid w:val="006436B3"/>
    <w:rsid w:val="00643CE4"/>
    <w:rsid w:val="0064410B"/>
    <w:rsid w:val="006444BF"/>
    <w:rsid w:val="00644D2B"/>
    <w:rsid w:val="00646592"/>
    <w:rsid w:val="006469DA"/>
    <w:rsid w:val="00646E6E"/>
    <w:rsid w:val="006476DF"/>
    <w:rsid w:val="006507D5"/>
    <w:rsid w:val="00650ED2"/>
    <w:rsid w:val="00651421"/>
    <w:rsid w:val="006516AD"/>
    <w:rsid w:val="00651B84"/>
    <w:rsid w:val="00651FB7"/>
    <w:rsid w:val="006523B4"/>
    <w:rsid w:val="00652A12"/>
    <w:rsid w:val="006533F2"/>
    <w:rsid w:val="00653CDA"/>
    <w:rsid w:val="006548C7"/>
    <w:rsid w:val="0065492C"/>
    <w:rsid w:val="00654EB3"/>
    <w:rsid w:val="006551FA"/>
    <w:rsid w:val="00656528"/>
    <w:rsid w:val="00657DBC"/>
    <w:rsid w:val="00660542"/>
    <w:rsid w:val="00661940"/>
    <w:rsid w:val="00662348"/>
    <w:rsid w:val="00662B0E"/>
    <w:rsid w:val="00662B90"/>
    <w:rsid w:val="00662CCC"/>
    <w:rsid w:val="00662D18"/>
    <w:rsid w:val="00662E55"/>
    <w:rsid w:val="00662EA3"/>
    <w:rsid w:val="006632FF"/>
    <w:rsid w:val="0066351D"/>
    <w:rsid w:val="00663E08"/>
    <w:rsid w:val="00663EEC"/>
    <w:rsid w:val="00664127"/>
    <w:rsid w:val="006652E0"/>
    <w:rsid w:val="006656A4"/>
    <w:rsid w:val="00665AA0"/>
    <w:rsid w:val="00665C55"/>
    <w:rsid w:val="00666870"/>
    <w:rsid w:val="00666945"/>
    <w:rsid w:val="00666AA0"/>
    <w:rsid w:val="00667294"/>
    <w:rsid w:val="00667CF1"/>
    <w:rsid w:val="006701D4"/>
    <w:rsid w:val="0067060F"/>
    <w:rsid w:val="00670829"/>
    <w:rsid w:val="00670B55"/>
    <w:rsid w:val="006712C7"/>
    <w:rsid w:val="00671921"/>
    <w:rsid w:val="00671CAB"/>
    <w:rsid w:val="00672417"/>
    <w:rsid w:val="00672BB8"/>
    <w:rsid w:val="00673220"/>
    <w:rsid w:val="0067352E"/>
    <w:rsid w:val="00674348"/>
    <w:rsid w:val="006745C8"/>
    <w:rsid w:val="00674804"/>
    <w:rsid w:val="0067486F"/>
    <w:rsid w:val="00674DC6"/>
    <w:rsid w:val="006762B5"/>
    <w:rsid w:val="00676439"/>
    <w:rsid w:val="00676A61"/>
    <w:rsid w:val="006805D4"/>
    <w:rsid w:val="00680B7E"/>
    <w:rsid w:val="00681B81"/>
    <w:rsid w:val="0068216E"/>
    <w:rsid w:val="0068246F"/>
    <w:rsid w:val="00682AE8"/>
    <w:rsid w:val="006832C3"/>
    <w:rsid w:val="00683B3A"/>
    <w:rsid w:val="00684B08"/>
    <w:rsid w:val="00685B35"/>
    <w:rsid w:val="006860E3"/>
    <w:rsid w:val="0068660F"/>
    <w:rsid w:val="00686837"/>
    <w:rsid w:val="006868AC"/>
    <w:rsid w:val="00687295"/>
    <w:rsid w:val="0068748C"/>
    <w:rsid w:val="006904F2"/>
    <w:rsid w:val="0069095E"/>
    <w:rsid w:val="00691847"/>
    <w:rsid w:val="00692C88"/>
    <w:rsid w:val="0069303D"/>
    <w:rsid w:val="00693170"/>
    <w:rsid w:val="0069349E"/>
    <w:rsid w:val="006936EF"/>
    <w:rsid w:val="006946CD"/>
    <w:rsid w:val="00694805"/>
    <w:rsid w:val="0069489A"/>
    <w:rsid w:val="00695454"/>
    <w:rsid w:val="006958B1"/>
    <w:rsid w:val="00695F99"/>
    <w:rsid w:val="006966A3"/>
    <w:rsid w:val="006976C1"/>
    <w:rsid w:val="006978A1"/>
    <w:rsid w:val="00697A93"/>
    <w:rsid w:val="00697D1D"/>
    <w:rsid w:val="006A0F34"/>
    <w:rsid w:val="006A146A"/>
    <w:rsid w:val="006A1541"/>
    <w:rsid w:val="006A3783"/>
    <w:rsid w:val="006A3C84"/>
    <w:rsid w:val="006A40AD"/>
    <w:rsid w:val="006A52B3"/>
    <w:rsid w:val="006A64E2"/>
    <w:rsid w:val="006A6F6E"/>
    <w:rsid w:val="006A7BBE"/>
    <w:rsid w:val="006A7D14"/>
    <w:rsid w:val="006B039C"/>
    <w:rsid w:val="006B046A"/>
    <w:rsid w:val="006B04AF"/>
    <w:rsid w:val="006B05FB"/>
    <w:rsid w:val="006B1587"/>
    <w:rsid w:val="006B2388"/>
    <w:rsid w:val="006B2EBC"/>
    <w:rsid w:val="006B2FB0"/>
    <w:rsid w:val="006B3991"/>
    <w:rsid w:val="006B3BC8"/>
    <w:rsid w:val="006B48AF"/>
    <w:rsid w:val="006B5282"/>
    <w:rsid w:val="006B52A5"/>
    <w:rsid w:val="006B5AB6"/>
    <w:rsid w:val="006B5FBD"/>
    <w:rsid w:val="006B6628"/>
    <w:rsid w:val="006B666B"/>
    <w:rsid w:val="006B682D"/>
    <w:rsid w:val="006B6997"/>
    <w:rsid w:val="006B6C06"/>
    <w:rsid w:val="006B6EA1"/>
    <w:rsid w:val="006B7771"/>
    <w:rsid w:val="006B790E"/>
    <w:rsid w:val="006B7EDD"/>
    <w:rsid w:val="006C07D9"/>
    <w:rsid w:val="006C0EAE"/>
    <w:rsid w:val="006C0FB5"/>
    <w:rsid w:val="006C1789"/>
    <w:rsid w:val="006C1812"/>
    <w:rsid w:val="006C182D"/>
    <w:rsid w:val="006C1B84"/>
    <w:rsid w:val="006C1C7F"/>
    <w:rsid w:val="006C227E"/>
    <w:rsid w:val="006C2E75"/>
    <w:rsid w:val="006C2F20"/>
    <w:rsid w:val="006C3847"/>
    <w:rsid w:val="006C3D08"/>
    <w:rsid w:val="006C4549"/>
    <w:rsid w:val="006C4685"/>
    <w:rsid w:val="006C47E5"/>
    <w:rsid w:val="006C5240"/>
    <w:rsid w:val="006C5463"/>
    <w:rsid w:val="006C5533"/>
    <w:rsid w:val="006C5AE0"/>
    <w:rsid w:val="006C5D9F"/>
    <w:rsid w:val="006C67CD"/>
    <w:rsid w:val="006C762F"/>
    <w:rsid w:val="006D0209"/>
    <w:rsid w:val="006D050D"/>
    <w:rsid w:val="006D0935"/>
    <w:rsid w:val="006D0BEE"/>
    <w:rsid w:val="006D0F6F"/>
    <w:rsid w:val="006D1203"/>
    <w:rsid w:val="006D133C"/>
    <w:rsid w:val="006D176D"/>
    <w:rsid w:val="006D1DE1"/>
    <w:rsid w:val="006D2242"/>
    <w:rsid w:val="006D2454"/>
    <w:rsid w:val="006D2C96"/>
    <w:rsid w:val="006D3DA0"/>
    <w:rsid w:val="006D4DB1"/>
    <w:rsid w:val="006D4EA3"/>
    <w:rsid w:val="006D5C1C"/>
    <w:rsid w:val="006D669A"/>
    <w:rsid w:val="006D66FD"/>
    <w:rsid w:val="006E024F"/>
    <w:rsid w:val="006E074C"/>
    <w:rsid w:val="006E0DC6"/>
    <w:rsid w:val="006E0EF0"/>
    <w:rsid w:val="006E12B0"/>
    <w:rsid w:val="006E1422"/>
    <w:rsid w:val="006E143B"/>
    <w:rsid w:val="006E33DC"/>
    <w:rsid w:val="006E3E8C"/>
    <w:rsid w:val="006E4712"/>
    <w:rsid w:val="006E5217"/>
    <w:rsid w:val="006E523F"/>
    <w:rsid w:val="006E52AD"/>
    <w:rsid w:val="006E5F49"/>
    <w:rsid w:val="006E6160"/>
    <w:rsid w:val="006E6CF5"/>
    <w:rsid w:val="006E7220"/>
    <w:rsid w:val="006E7822"/>
    <w:rsid w:val="006E78E7"/>
    <w:rsid w:val="006F039B"/>
    <w:rsid w:val="006F1E48"/>
    <w:rsid w:val="006F2AD1"/>
    <w:rsid w:val="006F3278"/>
    <w:rsid w:val="006F3C38"/>
    <w:rsid w:val="006F45C6"/>
    <w:rsid w:val="006F5288"/>
    <w:rsid w:val="006F57BC"/>
    <w:rsid w:val="006F5838"/>
    <w:rsid w:val="006F58B7"/>
    <w:rsid w:val="006F5DF0"/>
    <w:rsid w:val="006F6819"/>
    <w:rsid w:val="006F6F4C"/>
    <w:rsid w:val="007004A8"/>
    <w:rsid w:val="007006AF"/>
    <w:rsid w:val="007008E8"/>
    <w:rsid w:val="007021A0"/>
    <w:rsid w:val="0070248E"/>
    <w:rsid w:val="00703AFD"/>
    <w:rsid w:val="00703B81"/>
    <w:rsid w:val="007041B5"/>
    <w:rsid w:val="00704655"/>
    <w:rsid w:val="00705077"/>
    <w:rsid w:val="007050F7"/>
    <w:rsid w:val="0070594B"/>
    <w:rsid w:val="0070682B"/>
    <w:rsid w:val="00706EFA"/>
    <w:rsid w:val="00707189"/>
    <w:rsid w:val="0070722A"/>
    <w:rsid w:val="00707D9C"/>
    <w:rsid w:val="00707F9A"/>
    <w:rsid w:val="00710209"/>
    <w:rsid w:val="00710533"/>
    <w:rsid w:val="00710724"/>
    <w:rsid w:val="00710CAD"/>
    <w:rsid w:val="00710DC8"/>
    <w:rsid w:val="00710E10"/>
    <w:rsid w:val="00711061"/>
    <w:rsid w:val="007112AE"/>
    <w:rsid w:val="00711C40"/>
    <w:rsid w:val="00711E1A"/>
    <w:rsid w:val="00712658"/>
    <w:rsid w:val="00713310"/>
    <w:rsid w:val="0071395A"/>
    <w:rsid w:val="00713AB3"/>
    <w:rsid w:val="00713C57"/>
    <w:rsid w:val="0071428B"/>
    <w:rsid w:val="007147A8"/>
    <w:rsid w:val="007153C9"/>
    <w:rsid w:val="00715586"/>
    <w:rsid w:val="0071626D"/>
    <w:rsid w:val="0071637C"/>
    <w:rsid w:val="00716939"/>
    <w:rsid w:val="00716B9F"/>
    <w:rsid w:val="00716BAE"/>
    <w:rsid w:val="00716D38"/>
    <w:rsid w:val="00716D44"/>
    <w:rsid w:val="007175E7"/>
    <w:rsid w:val="00717CDB"/>
    <w:rsid w:val="007209CC"/>
    <w:rsid w:val="007220A9"/>
    <w:rsid w:val="00722828"/>
    <w:rsid w:val="00722CE1"/>
    <w:rsid w:val="007234C4"/>
    <w:rsid w:val="00723503"/>
    <w:rsid w:val="007239F4"/>
    <w:rsid w:val="007241A3"/>
    <w:rsid w:val="0072465D"/>
    <w:rsid w:val="00724B63"/>
    <w:rsid w:val="007250F9"/>
    <w:rsid w:val="0072558F"/>
    <w:rsid w:val="0072594B"/>
    <w:rsid w:val="00726462"/>
    <w:rsid w:val="0072720C"/>
    <w:rsid w:val="007272C8"/>
    <w:rsid w:val="007273A1"/>
    <w:rsid w:val="00727455"/>
    <w:rsid w:val="00730610"/>
    <w:rsid w:val="00730885"/>
    <w:rsid w:val="00731351"/>
    <w:rsid w:val="00731D99"/>
    <w:rsid w:val="00731EA4"/>
    <w:rsid w:val="00732332"/>
    <w:rsid w:val="007324F7"/>
    <w:rsid w:val="00732F88"/>
    <w:rsid w:val="00733A11"/>
    <w:rsid w:val="00733D76"/>
    <w:rsid w:val="00734A6E"/>
    <w:rsid w:val="00734B1F"/>
    <w:rsid w:val="007354D4"/>
    <w:rsid w:val="0073673C"/>
    <w:rsid w:val="00736F02"/>
    <w:rsid w:val="007370F1"/>
    <w:rsid w:val="00737365"/>
    <w:rsid w:val="0074055B"/>
    <w:rsid w:val="007405B2"/>
    <w:rsid w:val="007407F2"/>
    <w:rsid w:val="00740C1D"/>
    <w:rsid w:val="0074147F"/>
    <w:rsid w:val="00741540"/>
    <w:rsid w:val="00741AC8"/>
    <w:rsid w:val="00741FBB"/>
    <w:rsid w:val="007421D8"/>
    <w:rsid w:val="0074226F"/>
    <w:rsid w:val="00742858"/>
    <w:rsid w:val="007432CB"/>
    <w:rsid w:val="007439B5"/>
    <w:rsid w:val="00743A8B"/>
    <w:rsid w:val="00743C14"/>
    <w:rsid w:val="0074482D"/>
    <w:rsid w:val="00745491"/>
    <w:rsid w:val="0074568C"/>
    <w:rsid w:val="00745714"/>
    <w:rsid w:val="007463DC"/>
    <w:rsid w:val="0074711C"/>
    <w:rsid w:val="0074737A"/>
    <w:rsid w:val="00747744"/>
    <w:rsid w:val="00747ED8"/>
    <w:rsid w:val="00750278"/>
    <w:rsid w:val="007514FA"/>
    <w:rsid w:val="0075162D"/>
    <w:rsid w:val="00752163"/>
    <w:rsid w:val="007526B8"/>
    <w:rsid w:val="00752BB4"/>
    <w:rsid w:val="00753403"/>
    <w:rsid w:val="00753A94"/>
    <w:rsid w:val="00753DB2"/>
    <w:rsid w:val="0075430C"/>
    <w:rsid w:val="00754A81"/>
    <w:rsid w:val="00754C73"/>
    <w:rsid w:val="00754FBD"/>
    <w:rsid w:val="007558C3"/>
    <w:rsid w:val="00755F87"/>
    <w:rsid w:val="00756F72"/>
    <w:rsid w:val="007571DE"/>
    <w:rsid w:val="007573B0"/>
    <w:rsid w:val="007577FB"/>
    <w:rsid w:val="00757A3E"/>
    <w:rsid w:val="00757A7A"/>
    <w:rsid w:val="007601CE"/>
    <w:rsid w:val="00762D3A"/>
    <w:rsid w:val="00763741"/>
    <w:rsid w:val="00763CDC"/>
    <w:rsid w:val="00764518"/>
    <w:rsid w:val="0076496B"/>
    <w:rsid w:val="007662BE"/>
    <w:rsid w:val="00766C8A"/>
    <w:rsid w:val="00766F4A"/>
    <w:rsid w:val="007673D5"/>
    <w:rsid w:val="0076752F"/>
    <w:rsid w:val="00767745"/>
    <w:rsid w:val="00767B72"/>
    <w:rsid w:val="00767D6F"/>
    <w:rsid w:val="0077031C"/>
    <w:rsid w:val="00770761"/>
    <w:rsid w:val="00770D71"/>
    <w:rsid w:val="00770FBB"/>
    <w:rsid w:val="00771EF4"/>
    <w:rsid w:val="00771F6A"/>
    <w:rsid w:val="00772233"/>
    <w:rsid w:val="00772762"/>
    <w:rsid w:val="007732FF"/>
    <w:rsid w:val="00774065"/>
    <w:rsid w:val="00774462"/>
    <w:rsid w:val="007745BF"/>
    <w:rsid w:val="00774B6D"/>
    <w:rsid w:val="00775640"/>
    <w:rsid w:val="00775ED5"/>
    <w:rsid w:val="007760D5"/>
    <w:rsid w:val="007761AC"/>
    <w:rsid w:val="0077670B"/>
    <w:rsid w:val="007770E7"/>
    <w:rsid w:val="00777472"/>
    <w:rsid w:val="00777B3C"/>
    <w:rsid w:val="007804B4"/>
    <w:rsid w:val="00781629"/>
    <w:rsid w:val="00781DD3"/>
    <w:rsid w:val="0078258B"/>
    <w:rsid w:val="0078318E"/>
    <w:rsid w:val="0078341C"/>
    <w:rsid w:val="007842A3"/>
    <w:rsid w:val="0078523C"/>
    <w:rsid w:val="0078534D"/>
    <w:rsid w:val="00785BB8"/>
    <w:rsid w:val="00785CF5"/>
    <w:rsid w:val="0078634E"/>
    <w:rsid w:val="00786ACB"/>
    <w:rsid w:val="00786D10"/>
    <w:rsid w:val="00787534"/>
    <w:rsid w:val="007878FD"/>
    <w:rsid w:val="00790327"/>
    <w:rsid w:val="00790337"/>
    <w:rsid w:val="00790873"/>
    <w:rsid w:val="00791DBB"/>
    <w:rsid w:val="00791E0C"/>
    <w:rsid w:val="0079242E"/>
    <w:rsid w:val="0079368E"/>
    <w:rsid w:val="00794BB0"/>
    <w:rsid w:val="00794C5B"/>
    <w:rsid w:val="00795111"/>
    <w:rsid w:val="0079572C"/>
    <w:rsid w:val="007962FF"/>
    <w:rsid w:val="00796452"/>
    <w:rsid w:val="007976AB"/>
    <w:rsid w:val="00797738"/>
    <w:rsid w:val="00797894"/>
    <w:rsid w:val="007A0452"/>
    <w:rsid w:val="007A19E3"/>
    <w:rsid w:val="007A225D"/>
    <w:rsid w:val="007A309F"/>
    <w:rsid w:val="007A325F"/>
    <w:rsid w:val="007A464C"/>
    <w:rsid w:val="007A535B"/>
    <w:rsid w:val="007A5396"/>
    <w:rsid w:val="007A5BAD"/>
    <w:rsid w:val="007A5F72"/>
    <w:rsid w:val="007A63E2"/>
    <w:rsid w:val="007A729F"/>
    <w:rsid w:val="007A7571"/>
    <w:rsid w:val="007A7BBB"/>
    <w:rsid w:val="007B073C"/>
    <w:rsid w:val="007B0826"/>
    <w:rsid w:val="007B0A2B"/>
    <w:rsid w:val="007B0C20"/>
    <w:rsid w:val="007B0E25"/>
    <w:rsid w:val="007B1F7A"/>
    <w:rsid w:val="007B1FF8"/>
    <w:rsid w:val="007B2AC8"/>
    <w:rsid w:val="007B3E51"/>
    <w:rsid w:val="007B3E75"/>
    <w:rsid w:val="007B43E9"/>
    <w:rsid w:val="007B5632"/>
    <w:rsid w:val="007B5AE2"/>
    <w:rsid w:val="007B5BD8"/>
    <w:rsid w:val="007B5D8B"/>
    <w:rsid w:val="007B7062"/>
    <w:rsid w:val="007C00D7"/>
    <w:rsid w:val="007C015E"/>
    <w:rsid w:val="007C023F"/>
    <w:rsid w:val="007C0280"/>
    <w:rsid w:val="007C1282"/>
    <w:rsid w:val="007C12CE"/>
    <w:rsid w:val="007C191B"/>
    <w:rsid w:val="007C2DDB"/>
    <w:rsid w:val="007C2E8F"/>
    <w:rsid w:val="007C2FD2"/>
    <w:rsid w:val="007C32BF"/>
    <w:rsid w:val="007C37AD"/>
    <w:rsid w:val="007C3C62"/>
    <w:rsid w:val="007C3D9D"/>
    <w:rsid w:val="007C410E"/>
    <w:rsid w:val="007C4DD3"/>
    <w:rsid w:val="007C4EAF"/>
    <w:rsid w:val="007C5028"/>
    <w:rsid w:val="007C6131"/>
    <w:rsid w:val="007C77A7"/>
    <w:rsid w:val="007C7C1C"/>
    <w:rsid w:val="007D0007"/>
    <w:rsid w:val="007D0AA2"/>
    <w:rsid w:val="007D1743"/>
    <w:rsid w:val="007D1A1D"/>
    <w:rsid w:val="007D1B7B"/>
    <w:rsid w:val="007D2088"/>
    <w:rsid w:val="007D2D06"/>
    <w:rsid w:val="007D343A"/>
    <w:rsid w:val="007D44E4"/>
    <w:rsid w:val="007D4CAB"/>
    <w:rsid w:val="007D618D"/>
    <w:rsid w:val="007D66A8"/>
    <w:rsid w:val="007D6A47"/>
    <w:rsid w:val="007D6B1D"/>
    <w:rsid w:val="007D7E84"/>
    <w:rsid w:val="007E02AE"/>
    <w:rsid w:val="007E0571"/>
    <w:rsid w:val="007E113A"/>
    <w:rsid w:val="007E20E2"/>
    <w:rsid w:val="007E2647"/>
    <w:rsid w:val="007E2892"/>
    <w:rsid w:val="007E38F9"/>
    <w:rsid w:val="007E415E"/>
    <w:rsid w:val="007E530D"/>
    <w:rsid w:val="007E5F82"/>
    <w:rsid w:val="007E6740"/>
    <w:rsid w:val="007E7724"/>
    <w:rsid w:val="007E7A2F"/>
    <w:rsid w:val="007F0573"/>
    <w:rsid w:val="007F1302"/>
    <w:rsid w:val="007F14A7"/>
    <w:rsid w:val="007F158D"/>
    <w:rsid w:val="007F1F40"/>
    <w:rsid w:val="007F26E2"/>
    <w:rsid w:val="007F2F61"/>
    <w:rsid w:val="007F4116"/>
    <w:rsid w:val="007F41CB"/>
    <w:rsid w:val="007F588A"/>
    <w:rsid w:val="007F58F3"/>
    <w:rsid w:val="007F59BF"/>
    <w:rsid w:val="007F5A7A"/>
    <w:rsid w:val="007F6A2F"/>
    <w:rsid w:val="007F6A73"/>
    <w:rsid w:val="007F6D6E"/>
    <w:rsid w:val="007F6D95"/>
    <w:rsid w:val="007F71BE"/>
    <w:rsid w:val="007F7366"/>
    <w:rsid w:val="008001F1"/>
    <w:rsid w:val="008009A7"/>
    <w:rsid w:val="008009B2"/>
    <w:rsid w:val="00800D3C"/>
    <w:rsid w:val="008017F1"/>
    <w:rsid w:val="00801CA5"/>
    <w:rsid w:val="008022E9"/>
    <w:rsid w:val="00803338"/>
    <w:rsid w:val="00804A10"/>
    <w:rsid w:val="00804C1B"/>
    <w:rsid w:val="008054FD"/>
    <w:rsid w:val="00805DEF"/>
    <w:rsid w:val="00806326"/>
    <w:rsid w:val="00806B23"/>
    <w:rsid w:val="00806EFD"/>
    <w:rsid w:val="00810308"/>
    <w:rsid w:val="00810912"/>
    <w:rsid w:val="00810C28"/>
    <w:rsid w:val="008114B8"/>
    <w:rsid w:val="00811DC6"/>
    <w:rsid w:val="00812201"/>
    <w:rsid w:val="008124E9"/>
    <w:rsid w:val="0081338C"/>
    <w:rsid w:val="008137E5"/>
    <w:rsid w:val="00813AD8"/>
    <w:rsid w:val="00814924"/>
    <w:rsid w:val="0081497D"/>
    <w:rsid w:val="00814A49"/>
    <w:rsid w:val="0081509E"/>
    <w:rsid w:val="0081575D"/>
    <w:rsid w:val="00815BB1"/>
    <w:rsid w:val="00816547"/>
    <w:rsid w:val="0081793D"/>
    <w:rsid w:val="00817B66"/>
    <w:rsid w:val="00817BA7"/>
    <w:rsid w:val="00817E06"/>
    <w:rsid w:val="00820441"/>
    <w:rsid w:val="00820DCD"/>
    <w:rsid w:val="00821190"/>
    <w:rsid w:val="008212AD"/>
    <w:rsid w:val="008213AA"/>
    <w:rsid w:val="008227AA"/>
    <w:rsid w:val="00822FC0"/>
    <w:rsid w:val="00825332"/>
    <w:rsid w:val="0082540F"/>
    <w:rsid w:val="008257F7"/>
    <w:rsid w:val="00825B4B"/>
    <w:rsid w:val="008271E8"/>
    <w:rsid w:val="00827574"/>
    <w:rsid w:val="008275BA"/>
    <w:rsid w:val="00827703"/>
    <w:rsid w:val="00827E01"/>
    <w:rsid w:val="00830327"/>
    <w:rsid w:val="00830F3F"/>
    <w:rsid w:val="00831FCD"/>
    <w:rsid w:val="008320A5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B06"/>
    <w:rsid w:val="00836D7D"/>
    <w:rsid w:val="00836E96"/>
    <w:rsid w:val="00837CA4"/>
    <w:rsid w:val="00840C11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BE9"/>
    <w:rsid w:val="00843635"/>
    <w:rsid w:val="00844419"/>
    <w:rsid w:val="008444DB"/>
    <w:rsid w:val="00844878"/>
    <w:rsid w:val="00844BF4"/>
    <w:rsid w:val="008452F0"/>
    <w:rsid w:val="00846292"/>
    <w:rsid w:val="00846916"/>
    <w:rsid w:val="00846E09"/>
    <w:rsid w:val="008470D6"/>
    <w:rsid w:val="00847271"/>
    <w:rsid w:val="00847554"/>
    <w:rsid w:val="00850D20"/>
    <w:rsid w:val="00851950"/>
    <w:rsid w:val="00852528"/>
    <w:rsid w:val="008525BE"/>
    <w:rsid w:val="008526CB"/>
    <w:rsid w:val="00852FFE"/>
    <w:rsid w:val="0085318B"/>
    <w:rsid w:val="0085388A"/>
    <w:rsid w:val="00853AC3"/>
    <w:rsid w:val="0085405A"/>
    <w:rsid w:val="008567C5"/>
    <w:rsid w:val="008568D9"/>
    <w:rsid w:val="00856D89"/>
    <w:rsid w:val="00857783"/>
    <w:rsid w:val="008602FD"/>
    <w:rsid w:val="00860CAE"/>
    <w:rsid w:val="00860EB5"/>
    <w:rsid w:val="00862F61"/>
    <w:rsid w:val="00863E87"/>
    <w:rsid w:val="00864057"/>
    <w:rsid w:val="008649D5"/>
    <w:rsid w:val="008649FE"/>
    <w:rsid w:val="00864C90"/>
    <w:rsid w:val="00865F79"/>
    <w:rsid w:val="00865FAD"/>
    <w:rsid w:val="00866912"/>
    <w:rsid w:val="00867451"/>
    <w:rsid w:val="00867459"/>
    <w:rsid w:val="0086745F"/>
    <w:rsid w:val="008675DE"/>
    <w:rsid w:val="00867C8F"/>
    <w:rsid w:val="00867D2D"/>
    <w:rsid w:val="008707B8"/>
    <w:rsid w:val="008708A6"/>
    <w:rsid w:val="00870A9A"/>
    <w:rsid w:val="00870C4C"/>
    <w:rsid w:val="00871BF4"/>
    <w:rsid w:val="00871FF3"/>
    <w:rsid w:val="0087370D"/>
    <w:rsid w:val="00873EC8"/>
    <w:rsid w:val="00873F45"/>
    <w:rsid w:val="00875260"/>
    <w:rsid w:val="008752AF"/>
    <w:rsid w:val="00876A37"/>
    <w:rsid w:val="00877030"/>
    <w:rsid w:val="00877276"/>
    <w:rsid w:val="00877954"/>
    <w:rsid w:val="008801FF"/>
    <w:rsid w:val="00881A0E"/>
    <w:rsid w:val="00881E59"/>
    <w:rsid w:val="008826F2"/>
    <w:rsid w:val="00882BB6"/>
    <w:rsid w:val="00882CEC"/>
    <w:rsid w:val="00882D6A"/>
    <w:rsid w:val="00883519"/>
    <w:rsid w:val="008839DA"/>
    <w:rsid w:val="00883C0A"/>
    <w:rsid w:val="0088434A"/>
    <w:rsid w:val="0088449E"/>
    <w:rsid w:val="00884BB4"/>
    <w:rsid w:val="00885167"/>
    <w:rsid w:val="00885D24"/>
    <w:rsid w:val="00885EB2"/>
    <w:rsid w:val="00886706"/>
    <w:rsid w:val="00886917"/>
    <w:rsid w:val="0088788F"/>
    <w:rsid w:val="00887CBB"/>
    <w:rsid w:val="00887F9E"/>
    <w:rsid w:val="00890122"/>
    <w:rsid w:val="00891169"/>
    <w:rsid w:val="008914F0"/>
    <w:rsid w:val="008916B6"/>
    <w:rsid w:val="00891967"/>
    <w:rsid w:val="00891A7B"/>
    <w:rsid w:val="00893A26"/>
    <w:rsid w:val="0089429C"/>
    <w:rsid w:val="0089441E"/>
    <w:rsid w:val="00894D68"/>
    <w:rsid w:val="0089519E"/>
    <w:rsid w:val="00895AA8"/>
    <w:rsid w:val="00895BAA"/>
    <w:rsid w:val="00895FE8"/>
    <w:rsid w:val="0089608F"/>
    <w:rsid w:val="008968D5"/>
    <w:rsid w:val="00896D33"/>
    <w:rsid w:val="00896DA8"/>
    <w:rsid w:val="008971F0"/>
    <w:rsid w:val="00897ED5"/>
    <w:rsid w:val="008A0869"/>
    <w:rsid w:val="008A087C"/>
    <w:rsid w:val="008A12D3"/>
    <w:rsid w:val="008A1447"/>
    <w:rsid w:val="008A16B8"/>
    <w:rsid w:val="008A1723"/>
    <w:rsid w:val="008A1F1A"/>
    <w:rsid w:val="008A2ACA"/>
    <w:rsid w:val="008A2CB4"/>
    <w:rsid w:val="008A3905"/>
    <w:rsid w:val="008A4993"/>
    <w:rsid w:val="008A4BA0"/>
    <w:rsid w:val="008A4C70"/>
    <w:rsid w:val="008A6BDA"/>
    <w:rsid w:val="008A7187"/>
    <w:rsid w:val="008A74B1"/>
    <w:rsid w:val="008A75AB"/>
    <w:rsid w:val="008A7925"/>
    <w:rsid w:val="008A7BA1"/>
    <w:rsid w:val="008A7E1E"/>
    <w:rsid w:val="008B006B"/>
    <w:rsid w:val="008B1185"/>
    <w:rsid w:val="008B11A3"/>
    <w:rsid w:val="008B15CC"/>
    <w:rsid w:val="008B1F13"/>
    <w:rsid w:val="008B269C"/>
    <w:rsid w:val="008B2DB0"/>
    <w:rsid w:val="008B2DC9"/>
    <w:rsid w:val="008B3158"/>
    <w:rsid w:val="008B34EB"/>
    <w:rsid w:val="008B3746"/>
    <w:rsid w:val="008B37F4"/>
    <w:rsid w:val="008B3B4A"/>
    <w:rsid w:val="008B42CD"/>
    <w:rsid w:val="008B468E"/>
    <w:rsid w:val="008B4809"/>
    <w:rsid w:val="008B618E"/>
    <w:rsid w:val="008B6E79"/>
    <w:rsid w:val="008B737C"/>
    <w:rsid w:val="008B792D"/>
    <w:rsid w:val="008B7ACB"/>
    <w:rsid w:val="008B7EFA"/>
    <w:rsid w:val="008C0991"/>
    <w:rsid w:val="008C0B09"/>
    <w:rsid w:val="008C1080"/>
    <w:rsid w:val="008C1267"/>
    <w:rsid w:val="008C1CE6"/>
    <w:rsid w:val="008C2634"/>
    <w:rsid w:val="008C303A"/>
    <w:rsid w:val="008C393E"/>
    <w:rsid w:val="008C3AF7"/>
    <w:rsid w:val="008C3F17"/>
    <w:rsid w:val="008C3FB9"/>
    <w:rsid w:val="008C43AF"/>
    <w:rsid w:val="008C4983"/>
    <w:rsid w:val="008C517A"/>
    <w:rsid w:val="008C5453"/>
    <w:rsid w:val="008C5B1F"/>
    <w:rsid w:val="008C5D17"/>
    <w:rsid w:val="008C7FFA"/>
    <w:rsid w:val="008D067A"/>
    <w:rsid w:val="008D0BE5"/>
    <w:rsid w:val="008D0D7F"/>
    <w:rsid w:val="008D1913"/>
    <w:rsid w:val="008D1B4A"/>
    <w:rsid w:val="008D20DF"/>
    <w:rsid w:val="008D2993"/>
    <w:rsid w:val="008D2AD7"/>
    <w:rsid w:val="008D2D9D"/>
    <w:rsid w:val="008D3853"/>
    <w:rsid w:val="008D3B70"/>
    <w:rsid w:val="008D3E0E"/>
    <w:rsid w:val="008D43A5"/>
    <w:rsid w:val="008D49CD"/>
    <w:rsid w:val="008D4D16"/>
    <w:rsid w:val="008D5851"/>
    <w:rsid w:val="008D6070"/>
    <w:rsid w:val="008D6F7C"/>
    <w:rsid w:val="008D6FA6"/>
    <w:rsid w:val="008D796D"/>
    <w:rsid w:val="008E0828"/>
    <w:rsid w:val="008E08C3"/>
    <w:rsid w:val="008E08CB"/>
    <w:rsid w:val="008E115A"/>
    <w:rsid w:val="008E1724"/>
    <w:rsid w:val="008E1811"/>
    <w:rsid w:val="008E211F"/>
    <w:rsid w:val="008E27D0"/>
    <w:rsid w:val="008E281E"/>
    <w:rsid w:val="008E2CB4"/>
    <w:rsid w:val="008E2DF9"/>
    <w:rsid w:val="008E2EC0"/>
    <w:rsid w:val="008E381B"/>
    <w:rsid w:val="008E3DC9"/>
    <w:rsid w:val="008E4629"/>
    <w:rsid w:val="008E4A90"/>
    <w:rsid w:val="008E647E"/>
    <w:rsid w:val="008E7463"/>
    <w:rsid w:val="008E784A"/>
    <w:rsid w:val="008E7AA3"/>
    <w:rsid w:val="008F058B"/>
    <w:rsid w:val="008F067F"/>
    <w:rsid w:val="008F08AE"/>
    <w:rsid w:val="008F0BF0"/>
    <w:rsid w:val="008F11BD"/>
    <w:rsid w:val="008F14FD"/>
    <w:rsid w:val="008F20AB"/>
    <w:rsid w:val="008F2DB8"/>
    <w:rsid w:val="008F3614"/>
    <w:rsid w:val="008F3AF0"/>
    <w:rsid w:val="008F3F60"/>
    <w:rsid w:val="008F3FF8"/>
    <w:rsid w:val="008F44C5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900207"/>
    <w:rsid w:val="00900482"/>
    <w:rsid w:val="0090088A"/>
    <w:rsid w:val="0090099E"/>
    <w:rsid w:val="00900BED"/>
    <w:rsid w:val="00900E45"/>
    <w:rsid w:val="00900F8A"/>
    <w:rsid w:val="00901018"/>
    <w:rsid w:val="0090150E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56CE"/>
    <w:rsid w:val="00905CDA"/>
    <w:rsid w:val="009063AD"/>
    <w:rsid w:val="009067E1"/>
    <w:rsid w:val="00906914"/>
    <w:rsid w:val="00906947"/>
    <w:rsid w:val="00906B95"/>
    <w:rsid w:val="00910181"/>
    <w:rsid w:val="00910943"/>
    <w:rsid w:val="009110E3"/>
    <w:rsid w:val="00911346"/>
    <w:rsid w:val="00911622"/>
    <w:rsid w:val="00911853"/>
    <w:rsid w:val="00912124"/>
    <w:rsid w:val="00912DDA"/>
    <w:rsid w:val="009132C9"/>
    <w:rsid w:val="00914605"/>
    <w:rsid w:val="0091469D"/>
    <w:rsid w:val="009158AA"/>
    <w:rsid w:val="00915CF4"/>
    <w:rsid w:val="00915DBA"/>
    <w:rsid w:val="00916935"/>
    <w:rsid w:val="00916A00"/>
    <w:rsid w:val="00916BC1"/>
    <w:rsid w:val="00916BCE"/>
    <w:rsid w:val="00916CF2"/>
    <w:rsid w:val="00917DAB"/>
    <w:rsid w:val="0092063B"/>
    <w:rsid w:val="009217DA"/>
    <w:rsid w:val="009219BC"/>
    <w:rsid w:val="009220E7"/>
    <w:rsid w:val="00922253"/>
    <w:rsid w:val="00923577"/>
    <w:rsid w:val="009238B1"/>
    <w:rsid w:val="0092416C"/>
    <w:rsid w:val="009242F1"/>
    <w:rsid w:val="0092450D"/>
    <w:rsid w:val="00924B58"/>
    <w:rsid w:val="00924C09"/>
    <w:rsid w:val="00925B04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BC2"/>
    <w:rsid w:val="009311D8"/>
    <w:rsid w:val="00931A1D"/>
    <w:rsid w:val="00931CED"/>
    <w:rsid w:val="00932BDE"/>
    <w:rsid w:val="009357AE"/>
    <w:rsid w:val="00937842"/>
    <w:rsid w:val="00937CE5"/>
    <w:rsid w:val="00940307"/>
    <w:rsid w:val="0094060B"/>
    <w:rsid w:val="00941F61"/>
    <w:rsid w:val="00942242"/>
    <w:rsid w:val="009428D2"/>
    <w:rsid w:val="00943940"/>
    <w:rsid w:val="0094437E"/>
    <w:rsid w:val="00944D23"/>
    <w:rsid w:val="009454DF"/>
    <w:rsid w:val="0094596D"/>
    <w:rsid w:val="00945C6F"/>
    <w:rsid w:val="0094759F"/>
    <w:rsid w:val="009479C2"/>
    <w:rsid w:val="00947F0E"/>
    <w:rsid w:val="00950668"/>
    <w:rsid w:val="0095068B"/>
    <w:rsid w:val="009517A9"/>
    <w:rsid w:val="0095201B"/>
    <w:rsid w:val="00952103"/>
    <w:rsid w:val="00952213"/>
    <w:rsid w:val="009527C5"/>
    <w:rsid w:val="009527D5"/>
    <w:rsid w:val="0095287E"/>
    <w:rsid w:val="009529ED"/>
    <w:rsid w:val="00953E3D"/>
    <w:rsid w:val="0095418B"/>
    <w:rsid w:val="009541A4"/>
    <w:rsid w:val="009544C3"/>
    <w:rsid w:val="00954A8A"/>
    <w:rsid w:val="00954BB2"/>
    <w:rsid w:val="00955221"/>
    <w:rsid w:val="009561B3"/>
    <w:rsid w:val="00956744"/>
    <w:rsid w:val="00957020"/>
    <w:rsid w:val="009571F5"/>
    <w:rsid w:val="009574DB"/>
    <w:rsid w:val="009574DC"/>
    <w:rsid w:val="00957747"/>
    <w:rsid w:val="009602BE"/>
    <w:rsid w:val="00960553"/>
    <w:rsid w:val="00960CF3"/>
    <w:rsid w:val="009615E6"/>
    <w:rsid w:val="0096168A"/>
    <w:rsid w:val="00961B10"/>
    <w:rsid w:val="00961EEA"/>
    <w:rsid w:val="009624CA"/>
    <w:rsid w:val="00962D15"/>
    <w:rsid w:val="00963BF6"/>
    <w:rsid w:val="0096408A"/>
    <w:rsid w:val="009641B4"/>
    <w:rsid w:val="009643E4"/>
    <w:rsid w:val="0096596B"/>
    <w:rsid w:val="00965BEF"/>
    <w:rsid w:val="00965C83"/>
    <w:rsid w:val="00966CF7"/>
    <w:rsid w:val="00966FCB"/>
    <w:rsid w:val="0096739B"/>
    <w:rsid w:val="0096784C"/>
    <w:rsid w:val="00967871"/>
    <w:rsid w:val="00967BCE"/>
    <w:rsid w:val="00967DC4"/>
    <w:rsid w:val="00970AA7"/>
    <w:rsid w:val="00971009"/>
    <w:rsid w:val="00971DC6"/>
    <w:rsid w:val="00972ED3"/>
    <w:rsid w:val="009732F5"/>
    <w:rsid w:val="0097371B"/>
    <w:rsid w:val="009749A2"/>
    <w:rsid w:val="0097550B"/>
    <w:rsid w:val="00975832"/>
    <w:rsid w:val="00975BD1"/>
    <w:rsid w:val="0097641B"/>
    <w:rsid w:val="009767AC"/>
    <w:rsid w:val="0097765C"/>
    <w:rsid w:val="00977E48"/>
    <w:rsid w:val="0098095F"/>
    <w:rsid w:val="00980E76"/>
    <w:rsid w:val="00981198"/>
    <w:rsid w:val="009823CF"/>
    <w:rsid w:val="00982724"/>
    <w:rsid w:val="00982752"/>
    <w:rsid w:val="009828B8"/>
    <w:rsid w:val="00982DC8"/>
    <w:rsid w:val="009843A9"/>
    <w:rsid w:val="00984442"/>
    <w:rsid w:val="0098444B"/>
    <w:rsid w:val="009844D7"/>
    <w:rsid w:val="00984CBB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9079A"/>
    <w:rsid w:val="00990F71"/>
    <w:rsid w:val="0099141C"/>
    <w:rsid w:val="0099145C"/>
    <w:rsid w:val="00992BDF"/>
    <w:rsid w:val="00992BE9"/>
    <w:rsid w:val="00993112"/>
    <w:rsid w:val="00993765"/>
    <w:rsid w:val="0099407E"/>
    <w:rsid w:val="009941FB"/>
    <w:rsid w:val="00994365"/>
    <w:rsid w:val="00994651"/>
    <w:rsid w:val="009948BA"/>
    <w:rsid w:val="00995368"/>
    <w:rsid w:val="009967DE"/>
    <w:rsid w:val="00996A60"/>
    <w:rsid w:val="00997252"/>
    <w:rsid w:val="0099752D"/>
    <w:rsid w:val="009975EC"/>
    <w:rsid w:val="00997C7D"/>
    <w:rsid w:val="009A015B"/>
    <w:rsid w:val="009A01C9"/>
    <w:rsid w:val="009A0BA1"/>
    <w:rsid w:val="009A0F6D"/>
    <w:rsid w:val="009A14B6"/>
    <w:rsid w:val="009A14D0"/>
    <w:rsid w:val="009A15C9"/>
    <w:rsid w:val="009A1CDB"/>
    <w:rsid w:val="009A229A"/>
    <w:rsid w:val="009A2482"/>
    <w:rsid w:val="009A24D6"/>
    <w:rsid w:val="009A2B5F"/>
    <w:rsid w:val="009A2F24"/>
    <w:rsid w:val="009A355A"/>
    <w:rsid w:val="009A4146"/>
    <w:rsid w:val="009A42DC"/>
    <w:rsid w:val="009A4411"/>
    <w:rsid w:val="009A49A9"/>
    <w:rsid w:val="009A4FD7"/>
    <w:rsid w:val="009A68CF"/>
    <w:rsid w:val="009B09C0"/>
    <w:rsid w:val="009B127E"/>
    <w:rsid w:val="009B14D0"/>
    <w:rsid w:val="009B166E"/>
    <w:rsid w:val="009B1BC8"/>
    <w:rsid w:val="009B2649"/>
    <w:rsid w:val="009B267D"/>
    <w:rsid w:val="009B2C52"/>
    <w:rsid w:val="009B2E8E"/>
    <w:rsid w:val="009B2F27"/>
    <w:rsid w:val="009B3990"/>
    <w:rsid w:val="009B3C70"/>
    <w:rsid w:val="009B3FA4"/>
    <w:rsid w:val="009B4586"/>
    <w:rsid w:val="009B473A"/>
    <w:rsid w:val="009B50FA"/>
    <w:rsid w:val="009B68CD"/>
    <w:rsid w:val="009B6DAF"/>
    <w:rsid w:val="009B6E92"/>
    <w:rsid w:val="009B746F"/>
    <w:rsid w:val="009C070D"/>
    <w:rsid w:val="009C08AB"/>
    <w:rsid w:val="009C0C84"/>
    <w:rsid w:val="009C0DDF"/>
    <w:rsid w:val="009C1042"/>
    <w:rsid w:val="009C190C"/>
    <w:rsid w:val="009C1DEF"/>
    <w:rsid w:val="009C1E28"/>
    <w:rsid w:val="009C2558"/>
    <w:rsid w:val="009C2B84"/>
    <w:rsid w:val="009C2E9B"/>
    <w:rsid w:val="009C2EEA"/>
    <w:rsid w:val="009C33DB"/>
    <w:rsid w:val="009C3BFD"/>
    <w:rsid w:val="009C3E3E"/>
    <w:rsid w:val="009C480B"/>
    <w:rsid w:val="009C48FB"/>
    <w:rsid w:val="009C4D95"/>
    <w:rsid w:val="009C4F3C"/>
    <w:rsid w:val="009C5BA0"/>
    <w:rsid w:val="009C5CB9"/>
    <w:rsid w:val="009C5DF0"/>
    <w:rsid w:val="009C663E"/>
    <w:rsid w:val="009C688B"/>
    <w:rsid w:val="009C6BBA"/>
    <w:rsid w:val="009C73BB"/>
    <w:rsid w:val="009D0130"/>
    <w:rsid w:val="009D05BF"/>
    <w:rsid w:val="009D1A81"/>
    <w:rsid w:val="009D21C4"/>
    <w:rsid w:val="009D2868"/>
    <w:rsid w:val="009D3FB3"/>
    <w:rsid w:val="009D41A3"/>
    <w:rsid w:val="009D461A"/>
    <w:rsid w:val="009D47A9"/>
    <w:rsid w:val="009D4C02"/>
    <w:rsid w:val="009D4E25"/>
    <w:rsid w:val="009D5411"/>
    <w:rsid w:val="009D5689"/>
    <w:rsid w:val="009D56B8"/>
    <w:rsid w:val="009D6365"/>
    <w:rsid w:val="009D63CE"/>
    <w:rsid w:val="009D66D8"/>
    <w:rsid w:val="009D6908"/>
    <w:rsid w:val="009D6996"/>
    <w:rsid w:val="009E09FB"/>
    <w:rsid w:val="009E16BB"/>
    <w:rsid w:val="009E1952"/>
    <w:rsid w:val="009E1953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6A"/>
    <w:rsid w:val="009E54CB"/>
    <w:rsid w:val="009E58F9"/>
    <w:rsid w:val="009E5F97"/>
    <w:rsid w:val="009E662D"/>
    <w:rsid w:val="009E7FDC"/>
    <w:rsid w:val="009F08C9"/>
    <w:rsid w:val="009F0F4F"/>
    <w:rsid w:val="009F1702"/>
    <w:rsid w:val="009F2238"/>
    <w:rsid w:val="009F38C1"/>
    <w:rsid w:val="009F3CFC"/>
    <w:rsid w:val="009F46DC"/>
    <w:rsid w:val="009F4CE1"/>
    <w:rsid w:val="009F4EBE"/>
    <w:rsid w:val="009F6696"/>
    <w:rsid w:val="009F7A60"/>
    <w:rsid w:val="009F7B6B"/>
    <w:rsid w:val="009F7D02"/>
    <w:rsid w:val="00A0068A"/>
    <w:rsid w:val="00A00B5C"/>
    <w:rsid w:val="00A00DBA"/>
    <w:rsid w:val="00A016B2"/>
    <w:rsid w:val="00A016E6"/>
    <w:rsid w:val="00A01A1C"/>
    <w:rsid w:val="00A01B37"/>
    <w:rsid w:val="00A02269"/>
    <w:rsid w:val="00A023AB"/>
    <w:rsid w:val="00A0296A"/>
    <w:rsid w:val="00A0324E"/>
    <w:rsid w:val="00A04302"/>
    <w:rsid w:val="00A0452A"/>
    <w:rsid w:val="00A04688"/>
    <w:rsid w:val="00A04852"/>
    <w:rsid w:val="00A049DB"/>
    <w:rsid w:val="00A04B74"/>
    <w:rsid w:val="00A052CE"/>
    <w:rsid w:val="00A05CEB"/>
    <w:rsid w:val="00A061A4"/>
    <w:rsid w:val="00A06480"/>
    <w:rsid w:val="00A06B35"/>
    <w:rsid w:val="00A06FE0"/>
    <w:rsid w:val="00A070D4"/>
    <w:rsid w:val="00A07D96"/>
    <w:rsid w:val="00A12456"/>
    <w:rsid w:val="00A12959"/>
    <w:rsid w:val="00A1361E"/>
    <w:rsid w:val="00A13AF4"/>
    <w:rsid w:val="00A14555"/>
    <w:rsid w:val="00A14A33"/>
    <w:rsid w:val="00A14E91"/>
    <w:rsid w:val="00A1533D"/>
    <w:rsid w:val="00A155FC"/>
    <w:rsid w:val="00A15CE8"/>
    <w:rsid w:val="00A16CD7"/>
    <w:rsid w:val="00A16E73"/>
    <w:rsid w:val="00A17AC6"/>
    <w:rsid w:val="00A20209"/>
    <w:rsid w:val="00A2072D"/>
    <w:rsid w:val="00A20EFD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509B"/>
    <w:rsid w:val="00A25243"/>
    <w:rsid w:val="00A25F46"/>
    <w:rsid w:val="00A25F69"/>
    <w:rsid w:val="00A260A3"/>
    <w:rsid w:val="00A2685E"/>
    <w:rsid w:val="00A30354"/>
    <w:rsid w:val="00A307C0"/>
    <w:rsid w:val="00A307CC"/>
    <w:rsid w:val="00A30B95"/>
    <w:rsid w:val="00A30C65"/>
    <w:rsid w:val="00A30FE8"/>
    <w:rsid w:val="00A314E3"/>
    <w:rsid w:val="00A323A0"/>
    <w:rsid w:val="00A3246E"/>
    <w:rsid w:val="00A326B1"/>
    <w:rsid w:val="00A3277D"/>
    <w:rsid w:val="00A33272"/>
    <w:rsid w:val="00A33942"/>
    <w:rsid w:val="00A33CF8"/>
    <w:rsid w:val="00A34396"/>
    <w:rsid w:val="00A352AD"/>
    <w:rsid w:val="00A354A3"/>
    <w:rsid w:val="00A35716"/>
    <w:rsid w:val="00A36798"/>
    <w:rsid w:val="00A3694C"/>
    <w:rsid w:val="00A36D40"/>
    <w:rsid w:val="00A3702E"/>
    <w:rsid w:val="00A37086"/>
    <w:rsid w:val="00A375ED"/>
    <w:rsid w:val="00A4019B"/>
    <w:rsid w:val="00A40661"/>
    <w:rsid w:val="00A43057"/>
    <w:rsid w:val="00A4321D"/>
    <w:rsid w:val="00A432D5"/>
    <w:rsid w:val="00A44545"/>
    <w:rsid w:val="00A448DF"/>
    <w:rsid w:val="00A455B9"/>
    <w:rsid w:val="00A455DB"/>
    <w:rsid w:val="00A4618A"/>
    <w:rsid w:val="00A4698F"/>
    <w:rsid w:val="00A477A3"/>
    <w:rsid w:val="00A50813"/>
    <w:rsid w:val="00A50C06"/>
    <w:rsid w:val="00A50E7D"/>
    <w:rsid w:val="00A50F8B"/>
    <w:rsid w:val="00A51011"/>
    <w:rsid w:val="00A520D8"/>
    <w:rsid w:val="00A52142"/>
    <w:rsid w:val="00A523F6"/>
    <w:rsid w:val="00A5266C"/>
    <w:rsid w:val="00A52E1E"/>
    <w:rsid w:val="00A53303"/>
    <w:rsid w:val="00A5363B"/>
    <w:rsid w:val="00A53E87"/>
    <w:rsid w:val="00A53EC9"/>
    <w:rsid w:val="00A54D20"/>
    <w:rsid w:val="00A54F50"/>
    <w:rsid w:val="00A55068"/>
    <w:rsid w:val="00A556A6"/>
    <w:rsid w:val="00A55D92"/>
    <w:rsid w:val="00A56D38"/>
    <w:rsid w:val="00A5732C"/>
    <w:rsid w:val="00A57D9C"/>
    <w:rsid w:val="00A6053A"/>
    <w:rsid w:val="00A605E1"/>
    <w:rsid w:val="00A608B8"/>
    <w:rsid w:val="00A6092D"/>
    <w:rsid w:val="00A61118"/>
    <w:rsid w:val="00A61BB1"/>
    <w:rsid w:val="00A62401"/>
    <w:rsid w:val="00A644AD"/>
    <w:rsid w:val="00A6458B"/>
    <w:rsid w:val="00A64A68"/>
    <w:rsid w:val="00A6516A"/>
    <w:rsid w:val="00A6568C"/>
    <w:rsid w:val="00A657E1"/>
    <w:rsid w:val="00A65A89"/>
    <w:rsid w:val="00A65CDB"/>
    <w:rsid w:val="00A65D8E"/>
    <w:rsid w:val="00A663A5"/>
    <w:rsid w:val="00A66C67"/>
    <w:rsid w:val="00A67584"/>
    <w:rsid w:val="00A67A59"/>
    <w:rsid w:val="00A70972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CE5"/>
    <w:rsid w:val="00A73CE7"/>
    <w:rsid w:val="00A74845"/>
    <w:rsid w:val="00A74C94"/>
    <w:rsid w:val="00A75516"/>
    <w:rsid w:val="00A75F2F"/>
    <w:rsid w:val="00A76203"/>
    <w:rsid w:val="00A7627E"/>
    <w:rsid w:val="00A77CE0"/>
    <w:rsid w:val="00A807B1"/>
    <w:rsid w:val="00A8128C"/>
    <w:rsid w:val="00A81295"/>
    <w:rsid w:val="00A81666"/>
    <w:rsid w:val="00A81A8E"/>
    <w:rsid w:val="00A82021"/>
    <w:rsid w:val="00A8202D"/>
    <w:rsid w:val="00A83DE5"/>
    <w:rsid w:val="00A83E6B"/>
    <w:rsid w:val="00A84182"/>
    <w:rsid w:val="00A843A5"/>
    <w:rsid w:val="00A84D27"/>
    <w:rsid w:val="00A856A2"/>
    <w:rsid w:val="00A856E9"/>
    <w:rsid w:val="00A85C25"/>
    <w:rsid w:val="00A86285"/>
    <w:rsid w:val="00A86449"/>
    <w:rsid w:val="00A86A4D"/>
    <w:rsid w:val="00A86BA6"/>
    <w:rsid w:val="00A86F36"/>
    <w:rsid w:val="00A87047"/>
    <w:rsid w:val="00A87A76"/>
    <w:rsid w:val="00A905E7"/>
    <w:rsid w:val="00A9266E"/>
    <w:rsid w:val="00A92AC8"/>
    <w:rsid w:val="00A92B62"/>
    <w:rsid w:val="00A93D6A"/>
    <w:rsid w:val="00A9425B"/>
    <w:rsid w:val="00A9457F"/>
    <w:rsid w:val="00A956A1"/>
    <w:rsid w:val="00A95C0F"/>
    <w:rsid w:val="00A96222"/>
    <w:rsid w:val="00A96842"/>
    <w:rsid w:val="00AA0160"/>
    <w:rsid w:val="00AA03E9"/>
    <w:rsid w:val="00AA13F7"/>
    <w:rsid w:val="00AA14C8"/>
    <w:rsid w:val="00AA15BF"/>
    <w:rsid w:val="00AA19E5"/>
    <w:rsid w:val="00AA2679"/>
    <w:rsid w:val="00AA2C45"/>
    <w:rsid w:val="00AA34BC"/>
    <w:rsid w:val="00AA3A34"/>
    <w:rsid w:val="00AA4251"/>
    <w:rsid w:val="00AA4EF8"/>
    <w:rsid w:val="00AA4FDA"/>
    <w:rsid w:val="00AA59D8"/>
    <w:rsid w:val="00AA5BDC"/>
    <w:rsid w:val="00AA5D5D"/>
    <w:rsid w:val="00AA5E47"/>
    <w:rsid w:val="00AA6519"/>
    <w:rsid w:val="00AA7432"/>
    <w:rsid w:val="00AA79D4"/>
    <w:rsid w:val="00AB073B"/>
    <w:rsid w:val="00AB0C29"/>
    <w:rsid w:val="00AB12B4"/>
    <w:rsid w:val="00AB169C"/>
    <w:rsid w:val="00AB1C0B"/>
    <w:rsid w:val="00AB1E3B"/>
    <w:rsid w:val="00AB1FE5"/>
    <w:rsid w:val="00AB21AC"/>
    <w:rsid w:val="00AB2E87"/>
    <w:rsid w:val="00AB3351"/>
    <w:rsid w:val="00AB3842"/>
    <w:rsid w:val="00AB4483"/>
    <w:rsid w:val="00AB49B0"/>
    <w:rsid w:val="00AB4DCF"/>
    <w:rsid w:val="00AB51E4"/>
    <w:rsid w:val="00AB5A9D"/>
    <w:rsid w:val="00AB5DEE"/>
    <w:rsid w:val="00AB673D"/>
    <w:rsid w:val="00AB74FC"/>
    <w:rsid w:val="00AB7559"/>
    <w:rsid w:val="00AB79F6"/>
    <w:rsid w:val="00AC0A2B"/>
    <w:rsid w:val="00AC0BAF"/>
    <w:rsid w:val="00AC13C9"/>
    <w:rsid w:val="00AC13F4"/>
    <w:rsid w:val="00AC18DF"/>
    <w:rsid w:val="00AC30EB"/>
    <w:rsid w:val="00AC366F"/>
    <w:rsid w:val="00AC4213"/>
    <w:rsid w:val="00AC4411"/>
    <w:rsid w:val="00AC4B55"/>
    <w:rsid w:val="00AC508A"/>
    <w:rsid w:val="00AC57E3"/>
    <w:rsid w:val="00AC5A14"/>
    <w:rsid w:val="00AC6180"/>
    <w:rsid w:val="00AC6B7D"/>
    <w:rsid w:val="00AC6C46"/>
    <w:rsid w:val="00AC72C1"/>
    <w:rsid w:val="00AC77EC"/>
    <w:rsid w:val="00AC7981"/>
    <w:rsid w:val="00AC7C3E"/>
    <w:rsid w:val="00AD09AB"/>
    <w:rsid w:val="00AD1EA9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634C"/>
    <w:rsid w:val="00AD761D"/>
    <w:rsid w:val="00AD79AC"/>
    <w:rsid w:val="00AD7D89"/>
    <w:rsid w:val="00AE005E"/>
    <w:rsid w:val="00AE015D"/>
    <w:rsid w:val="00AE0271"/>
    <w:rsid w:val="00AE02DF"/>
    <w:rsid w:val="00AE0A3E"/>
    <w:rsid w:val="00AE0BAF"/>
    <w:rsid w:val="00AE0DB7"/>
    <w:rsid w:val="00AE1409"/>
    <w:rsid w:val="00AE17A6"/>
    <w:rsid w:val="00AE2B3A"/>
    <w:rsid w:val="00AE31DC"/>
    <w:rsid w:val="00AE36FE"/>
    <w:rsid w:val="00AE37AD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A06"/>
    <w:rsid w:val="00AE77E8"/>
    <w:rsid w:val="00AE7C92"/>
    <w:rsid w:val="00AF0188"/>
    <w:rsid w:val="00AF0401"/>
    <w:rsid w:val="00AF2CC0"/>
    <w:rsid w:val="00AF2EF3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D69"/>
    <w:rsid w:val="00AF5D75"/>
    <w:rsid w:val="00AF6068"/>
    <w:rsid w:val="00AF65D2"/>
    <w:rsid w:val="00AF6E3F"/>
    <w:rsid w:val="00AF7002"/>
    <w:rsid w:val="00AF78A0"/>
    <w:rsid w:val="00AF7A37"/>
    <w:rsid w:val="00AF7CC6"/>
    <w:rsid w:val="00B0056D"/>
    <w:rsid w:val="00B016A4"/>
    <w:rsid w:val="00B027D9"/>
    <w:rsid w:val="00B033F2"/>
    <w:rsid w:val="00B036DB"/>
    <w:rsid w:val="00B03E8E"/>
    <w:rsid w:val="00B03FBD"/>
    <w:rsid w:val="00B042CE"/>
    <w:rsid w:val="00B044F3"/>
    <w:rsid w:val="00B052C4"/>
    <w:rsid w:val="00B06B0B"/>
    <w:rsid w:val="00B06B18"/>
    <w:rsid w:val="00B06BEE"/>
    <w:rsid w:val="00B074AD"/>
    <w:rsid w:val="00B105FC"/>
    <w:rsid w:val="00B1113F"/>
    <w:rsid w:val="00B111E3"/>
    <w:rsid w:val="00B11A13"/>
    <w:rsid w:val="00B120F3"/>
    <w:rsid w:val="00B12D20"/>
    <w:rsid w:val="00B13083"/>
    <w:rsid w:val="00B13179"/>
    <w:rsid w:val="00B1324A"/>
    <w:rsid w:val="00B13A80"/>
    <w:rsid w:val="00B13AD8"/>
    <w:rsid w:val="00B13B9A"/>
    <w:rsid w:val="00B14145"/>
    <w:rsid w:val="00B14FC0"/>
    <w:rsid w:val="00B15F16"/>
    <w:rsid w:val="00B163BF"/>
    <w:rsid w:val="00B16544"/>
    <w:rsid w:val="00B16A43"/>
    <w:rsid w:val="00B17444"/>
    <w:rsid w:val="00B1752F"/>
    <w:rsid w:val="00B178C8"/>
    <w:rsid w:val="00B17CFE"/>
    <w:rsid w:val="00B201C1"/>
    <w:rsid w:val="00B20263"/>
    <w:rsid w:val="00B20E31"/>
    <w:rsid w:val="00B2126C"/>
    <w:rsid w:val="00B217A9"/>
    <w:rsid w:val="00B21F7E"/>
    <w:rsid w:val="00B220FE"/>
    <w:rsid w:val="00B22C55"/>
    <w:rsid w:val="00B23346"/>
    <w:rsid w:val="00B23825"/>
    <w:rsid w:val="00B23D15"/>
    <w:rsid w:val="00B24025"/>
    <w:rsid w:val="00B24698"/>
    <w:rsid w:val="00B24A91"/>
    <w:rsid w:val="00B24DA5"/>
    <w:rsid w:val="00B25288"/>
    <w:rsid w:val="00B2598C"/>
    <w:rsid w:val="00B304C3"/>
    <w:rsid w:val="00B3051B"/>
    <w:rsid w:val="00B30EE8"/>
    <w:rsid w:val="00B314A0"/>
    <w:rsid w:val="00B31CE0"/>
    <w:rsid w:val="00B329B3"/>
    <w:rsid w:val="00B33369"/>
    <w:rsid w:val="00B35016"/>
    <w:rsid w:val="00B3542A"/>
    <w:rsid w:val="00B35D1C"/>
    <w:rsid w:val="00B3610F"/>
    <w:rsid w:val="00B36CDC"/>
    <w:rsid w:val="00B36D2D"/>
    <w:rsid w:val="00B37373"/>
    <w:rsid w:val="00B3765B"/>
    <w:rsid w:val="00B40185"/>
    <w:rsid w:val="00B401B1"/>
    <w:rsid w:val="00B407E8"/>
    <w:rsid w:val="00B410C8"/>
    <w:rsid w:val="00B41334"/>
    <w:rsid w:val="00B41345"/>
    <w:rsid w:val="00B41645"/>
    <w:rsid w:val="00B41B5E"/>
    <w:rsid w:val="00B420CD"/>
    <w:rsid w:val="00B425D3"/>
    <w:rsid w:val="00B42F61"/>
    <w:rsid w:val="00B43E64"/>
    <w:rsid w:val="00B44148"/>
    <w:rsid w:val="00B44220"/>
    <w:rsid w:val="00B44380"/>
    <w:rsid w:val="00B446BB"/>
    <w:rsid w:val="00B44B30"/>
    <w:rsid w:val="00B452EF"/>
    <w:rsid w:val="00B458E7"/>
    <w:rsid w:val="00B45994"/>
    <w:rsid w:val="00B46823"/>
    <w:rsid w:val="00B469E0"/>
    <w:rsid w:val="00B46E30"/>
    <w:rsid w:val="00B50150"/>
    <w:rsid w:val="00B50507"/>
    <w:rsid w:val="00B50707"/>
    <w:rsid w:val="00B50A6D"/>
    <w:rsid w:val="00B527C1"/>
    <w:rsid w:val="00B52AC4"/>
    <w:rsid w:val="00B52EE4"/>
    <w:rsid w:val="00B52F6A"/>
    <w:rsid w:val="00B53504"/>
    <w:rsid w:val="00B54465"/>
    <w:rsid w:val="00B54E9D"/>
    <w:rsid w:val="00B55DB3"/>
    <w:rsid w:val="00B56525"/>
    <w:rsid w:val="00B566FD"/>
    <w:rsid w:val="00B568B7"/>
    <w:rsid w:val="00B56EEF"/>
    <w:rsid w:val="00B57127"/>
    <w:rsid w:val="00B57611"/>
    <w:rsid w:val="00B5765F"/>
    <w:rsid w:val="00B620DF"/>
    <w:rsid w:val="00B6211C"/>
    <w:rsid w:val="00B6255F"/>
    <w:rsid w:val="00B626C3"/>
    <w:rsid w:val="00B628C8"/>
    <w:rsid w:val="00B6292B"/>
    <w:rsid w:val="00B62C0D"/>
    <w:rsid w:val="00B6304F"/>
    <w:rsid w:val="00B63872"/>
    <w:rsid w:val="00B63916"/>
    <w:rsid w:val="00B63CE3"/>
    <w:rsid w:val="00B644E9"/>
    <w:rsid w:val="00B647BC"/>
    <w:rsid w:val="00B6544D"/>
    <w:rsid w:val="00B65781"/>
    <w:rsid w:val="00B65D18"/>
    <w:rsid w:val="00B65DB1"/>
    <w:rsid w:val="00B6631C"/>
    <w:rsid w:val="00B66DF6"/>
    <w:rsid w:val="00B66DFB"/>
    <w:rsid w:val="00B71A4F"/>
    <w:rsid w:val="00B734C8"/>
    <w:rsid w:val="00B742CA"/>
    <w:rsid w:val="00B7465C"/>
    <w:rsid w:val="00B7558E"/>
    <w:rsid w:val="00B75C51"/>
    <w:rsid w:val="00B77012"/>
    <w:rsid w:val="00B771CF"/>
    <w:rsid w:val="00B777BA"/>
    <w:rsid w:val="00B77806"/>
    <w:rsid w:val="00B77D8A"/>
    <w:rsid w:val="00B80250"/>
    <w:rsid w:val="00B818A9"/>
    <w:rsid w:val="00B81AA8"/>
    <w:rsid w:val="00B81E93"/>
    <w:rsid w:val="00B8240F"/>
    <w:rsid w:val="00B8269C"/>
    <w:rsid w:val="00B82D43"/>
    <w:rsid w:val="00B8324D"/>
    <w:rsid w:val="00B846A9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BAE"/>
    <w:rsid w:val="00B90735"/>
    <w:rsid w:val="00B90805"/>
    <w:rsid w:val="00B90A82"/>
    <w:rsid w:val="00B90F11"/>
    <w:rsid w:val="00B90FB3"/>
    <w:rsid w:val="00B91D3E"/>
    <w:rsid w:val="00B92022"/>
    <w:rsid w:val="00B923E4"/>
    <w:rsid w:val="00B924F2"/>
    <w:rsid w:val="00B92866"/>
    <w:rsid w:val="00B92CF5"/>
    <w:rsid w:val="00B9351C"/>
    <w:rsid w:val="00B9363F"/>
    <w:rsid w:val="00B93EDD"/>
    <w:rsid w:val="00B9402B"/>
    <w:rsid w:val="00B94D43"/>
    <w:rsid w:val="00B94E14"/>
    <w:rsid w:val="00B95299"/>
    <w:rsid w:val="00B953FB"/>
    <w:rsid w:val="00B95941"/>
    <w:rsid w:val="00B95CEE"/>
    <w:rsid w:val="00B95DD9"/>
    <w:rsid w:val="00B95E90"/>
    <w:rsid w:val="00B9672A"/>
    <w:rsid w:val="00B970DA"/>
    <w:rsid w:val="00B974A1"/>
    <w:rsid w:val="00BA02BC"/>
    <w:rsid w:val="00BA05F8"/>
    <w:rsid w:val="00BA4163"/>
    <w:rsid w:val="00BA4EF1"/>
    <w:rsid w:val="00BA5814"/>
    <w:rsid w:val="00BA5A10"/>
    <w:rsid w:val="00BA5C8C"/>
    <w:rsid w:val="00BA5F9B"/>
    <w:rsid w:val="00BA6753"/>
    <w:rsid w:val="00BA7366"/>
    <w:rsid w:val="00BA742F"/>
    <w:rsid w:val="00BA7C0E"/>
    <w:rsid w:val="00BB04CC"/>
    <w:rsid w:val="00BB10BE"/>
    <w:rsid w:val="00BB1922"/>
    <w:rsid w:val="00BB2505"/>
    <w:rsid w:val="00BB25E5"/>
    <w:rsid w:val="00BB35D9"/>
    <w:rsid w:val="00BB35FC"/>
    <w:rsid w:val="00BB3BBE"/>
    <w:rsid w:val="00BB40BD"/>
    <w:rsid w:val="00BB44CA"/>
    <w:rsid w:val="00BB4776"/>
    <w:rsid w:val="00BB5010"/>
    <w:rsid w:val="00BB515C"/>
    <w:rsid w:val="00BB5DF3"/>
    <w:rsid w:val="00BB6399"/>
    <w:rsid w:val="00BB6C9D"/>
    <w:rsid w:val="00BB6D6B"/>
    <w:rsid w:val="00BB6E4E"/>
    <w:rsid w:val="00BB70CA"/>
    <w:rsid w:val="00BB7D3D"/>
    <w:rsid w:val="00BB7ED4"/>
    <w:rsid w:val="00BC0E49"/>
    <w:rsid w:val="00BC12A9"/>
    <w:rsid w:val="00BC1403"/>
    <w:rsid w:val="00BC1B9B"/>
    <w:rsid w:val="00BC1D9D"/>
    <w:rsid w:val="00BC264C"/>
    <w:rsid w:val="00BC2675"/>
    <w:rsid w:val="00BC34CA"/>
    <w:rsid w:val="00BC3B6B"/>
    <w:rsid w:val="00BC3FDA"/>
    <w:rsid w:val="00BC40BA"/>
    <w:rsid w:val="00BC42B5"/>
    <w:rsid w:val="00BC4723"/>
    <w:rsid w:val="00BC4CD6"/>
    <w:rsid w:val="00BC513F"/>
    <w:rsid w:val="00BC53B1"/>
    <w:rsid w:val="00BC53D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2AE8"/>
    <w:rsid w:val="00BD3276"/>
    <w:rsid w:val="00BD3386"/>
    <w:rsid w:val="00BD344B"/>
    <w:rsid w:val="00BD3BCA"/>
    <w:rsid w:val="00BD3DB2"/>
    <w:rsid w:val="00BD6D1A"/>
    <w:rsid w:val="00BD7057"/>
    <w:rsid w:val="00BD7F97"/>
    <w:rsid w:val="00BE0980"/>
    <w:rsid w:val="00BE10D9"/>
    <w:rsid w:val="00BE1C0B"/>
    <w:rsid w:val="00BE1DFA"/>
    <w:rsid w:val="00BE21E4"/>
    <w:rsid w:val="00BE2817"/>
    <w:rsid w:val="00BE2A19"/>
    <w:rsid w:val="00BE2D74"/>
    <w:rsid w:val="00BE32F5"/>
    <w:rsid w:val="00BE3859"/>
    <w:rsid w:val="00BE3C2C"/>
    <w:rsid w:val="00BE5A95"/>
    <w:rsid w:val="00BE5F42"/>
    <w:rsid w:val="00BE66ED"/>
    <w:rsid w:val="00BE6887"/>
    <w:rsid w:val="00BE6F17"/>
    <w:rsid w:val="00BE73A1"/>
    <w:rsid w:val="00BF02BF"/>
    <w:rsid w:val="00BF0F72"/>
    <w:rsid w:val="00BF154D"/>
    <w:rsid w:val="00BF1AFE"/>
    <w:rsid w:val="00BF2D91"/>
    <w:rsid w:val="00BF2EE0"/>
    <w:rsid w:val="00BF44CF"/>
    <w:rsid w:val="00BF46EE"/>
    <w:rsid w:val="00BF4F33"/>
    <w:rsid w:val="00BF4F7B"/>
    <w:rsid w:val="00BF53D8"/>
    <w:rsid w:val="00BF5414"/>
    <w:rsid w:val="00BF6908"/>
    <w:rsid w:val="00BF6BFF"/>
    <w:rsid w:val="00BF78B7"/>
    <w:rsid w:val="00C0027C"/>
    <w:rsid w:val="00C00923"/>
    <w:rsid w:val="00C009E8"/>
    <w:rsid w:val="00C016C6"/>
    <w:rsid w:val="00C01C2F"/>
    <w:rsid w:val="00C01F24"/>
    <w:rsid w:val="00C024F5"/>
    <w:rsid w:val="00C02561"/>
    <w:rsid w:val="00C027AB"/>
    <w:rsid w:val="00C02A98"/>
    <w:rsid w:val="00C02DC1"/>
    <w:rsid w:val="00C0312D"/>
    <w:rsid w:val="00C034ED"/>
    <w:rsid w:val="00C03BE1"/>
    <w:rsid w:val="00C03D74"/>
    <w:rsid w:val="00C043A9"/>
    <w:rsid w:val="00C04561"/>
    <w:rsid w:val="00C04658"/>
    <w:rsid w:val="00C04C1B"/>
    <w:rsid w:val="00C06682"/>
    <w:rsid w:val="00C06749"/>
    <w:rsid w:val="00C07E3F"/>
    <w:rsid w:val="00C110AF"/>
    <w:rsid w:val="00C11647"/>
    <w:rsid w:val="00C11868"/>
    <w:rsid w:val="00C11FE1"/>
    <w:rsid w:val="00C12357"/>
    <w:rsid w:val="00C125CF"/>
    <w:rsid w:val="00C12B71"/>
    <w:rsid w:val="00C12F3B"/>
    <w:rsid w:val="00C133ED"/>
    <w:rsid w:val="00C139DC"/>
    <w:rsid w:val="00C13DEA"/>
    <w:rsid w:val="00C13EB1"/>
    <w:rsid w:val="00C13EEB"/>
    <w:rsid w:val="00C13F48"/>
    <w:rsid w:val="00C1422F"/>
    <w:rsid w:val="00C1499E"/>
    <w:rsid w:val="00C14E41"/>
    <w:rsid w:val="00C153B2"/>
    <w:rsid w:val="00C158D8"/>
    <w:rsid w:val="00C15921"/>
    <w:rsid w:val="00C15C8E"/>
    <w:rsid w:val="00C15F1C"/>
    <w:rsid w:val="00C172E3"/>
    <w:rsid w:val="00C172E9"/>
    <w:rsid w:val="00C17315"/>
    <w:rsid w:val="00C178F5"/>
    <w:rsid w:val="00C17DED"/>
    <w:rsid w:val="00C17EC5"/>
    <w:rsid w:val="00C20137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AE4"/>
    <w:rsid w:val="00C24D27"/>
    <w:rsid w:val="00C24E91"/>
    <w:rsid w:val="00C2764F"/>
    <w:rsid w:val="00C277FE"/>
    <w:rsid w:val="00C3023B"/>
    <w:rsid w:val="00C30D49"/>
    <w:rsid w:val="00C30F08"/>
    <w:rsid w:val="00C3196F"/>
    <w:rsid w:val="00C31EAC"/>
    <w:rsid w:val="00C321B0"/>
    <w:rsid w:val="00C3227F"/>
    <w:rsid w:val="00C326B4"/>
    <w:rsid w:val="00C3318E"/>
    <w:rsid w:val="00C34209"/>
    <w:rsid w:val="00C34AEA"/>
    <w:rsid w:val="00C34EA3"/>
    <w:rsid w:val="00C350CE"/>
    <w:rsid w:val="00C362F0"/>
    <w:rsid w:val="00C36544"/>
    <w:rsid w:val="00C3685A"/>
    <w:rsid w:val="00C36867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3227"/>
    <w:rsid w:val="00C43645"/>
    <w:rsid w:val="00C4462C"/>
    <w:rsid w:val="00C44C19"/>
    <w:rsid w:val="00C50D08"/>
    <w:rsid w:val="00C511C3"/>
    <w:rsid w:val="00C53017"/>
    <w:rsid w:val="00C53824"/>
    <w:rsid w:val="00C54846"/>
    <w:rsid w:val="00C55CCC"/>
    <w:rsid w:val="00C55CFB"/>
    <w:rsid w:val="00C55EA3"/>
    <w:rsid w:val="00C56733"/>
    <w:rsid w:val="00C567CC"/>
    <w:rsid w:val="00C570C2"/>
    <w:rsid w:val="00C5795A"/>
    <w:rsid w:val="00C57B4F"/>
    <w:rsid w:val="00C57C1B"/>
    <w:rsid w:val="00C57C70"/>
    <w:rsid w:val="00C612D7"/>
    <w:rsid w:val="00C62FFC"/>
    <w:rsid w:val="00C62FFE"/>
    <w:rsid w:val="00C634BF"/>
    <w:rsid w:val="00C642F9"/>
    <w:rsid w:val="00C6493A"/>
    <w:rsid w:val="00C64AE3"/>
    <w:rsid w:val="00C64EE1"/>
    <w:rsid w:val="00C653EA"/>
    <w:rsid w:val="00C66508"/>
    <w:rsid w:val="00C67006"/>
    <w:rsid w:val="00C6746C"/>
    <w:rsid w:val="00C6751B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B2B"/>
    <w:rsid w:val="00C71F58"/>
    <w:rsid w:val="00C7241C"/>
    <w:rsid w:val="00C7260F"/>
    <w:rsid w:val="00C72C93"/>
    <w:rsid w:val="00C7398C"/>
    <w:rsid w:val="00C73A27"/>
    <w:rsid w:val="00C73BF3"/>
    <w:rsid w:val="00C7553C"/>
    <w:rsid w:val="00C75758"/>
    <w:rsid w:val="00C75E29"/>
    <w:rsid w:val="00C76121"/>
    <w:rsid w:val="00C764DE"/>
    <w:rsid w:val="00C76A63"/>
    <w:rsid w:val="00C770F8"/>
    <w:rsid w:val="00C77322"/>
    <w:rsid w:val="00C77AA2"/>
    <w:rsid w:val="00C77C3B"/>
    <w:rsid w:val="00C80B04"/>
    <w:rsid w:val="00C81292"/>
    <w:rsid w:val="00C81421"/>
    <w:rsid w:val="00C827B8"/>
    <w:rsid w:val="00C827BE"/>
    <w:rsid w:val="00C82CEE"/>
    <w:rsid w:val="00C84285"/>
    <w:rsid w:val="00C8431A"/>
    <w:rsid w:val="00C84D9E"/>
    <w:rsid w:val="00C8510E"/>
    <w:rsid w:val="00C8543F"/>
    <w:rsid w:val="00C85473"/>
    <w:rsid w:val="00C85621"/>
    <w:rsid w:val="00C85782"/>
    <w:rsid w:val="00C85DB2"/>
    <w:rsid w:val="00C85E2C"/>
    <w:rsid w:val="00C860B1"/>
    <w:rsid w:val="00C865BD"/>
    <w:rsid w:val="00C86981"/>
    <w:rsid w:val="00C86AD4"/>
    <w:rsid w:val="00C87EF8"/>
    <w:rsid w:val="00C90047"/>
    <w:rsid w:val="00C90228"/>
    <w:rsid w:val="00C90378"/>
    <w:rsid w:val="00C911AB"/>
    <w:rsid w:val="00C91733"/>
    <w:rsid w:val="00C91F79"/>
    <w:rsid w:val="00C921D8"/>
    <w:rsid w:val="00C92432"/>
    <w:rsid w:val="00C924F0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E3F"/>
    <w:rsid w:val="00C96364"/>
    <w:rsid w:val="00C965AA"/>
    <w:rsid w:val="00C96DF5"/>
    <w:rsid w:val="00C96FB5"/>
    <w:rsid w:val="00C97258"/>
    <w:rsid w:val="00C974D0"/>
    <w:rsid w:val="00CA078F"/>
    <w:rsid w:val="00CA2C96"/>
    <w:rsid w:val="00CA36AA"/>
    <w:rsid w:val="00CA3702"/>
    <w:rsid w:val="00CA3BDA"/>
    <w:rsid w:val="00CA3D21"/>
    <w:rsid w:val="00CA4091"/>
    <w:rsid w:val="00CA4443"/>
    <w:rsid w:val="00CA45D0"/>
    <w:rsid w:val="00CA4A21"/>
    <w:rsid w:val="00CA62C1"/>
    <w:rsid w:val="00CA69D0"/>
    <w:rsid w:val="00CA7871"/>
    <w:rsid w:val="00CA7FF2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47C"/>
    <w:rsid w:val="00CB4DA5"/>
    <w:rsid w:val="00CB501B"/>
    <w:rsid w:val="00CB5286"/>
    <w:rsid w:val="00CB6B01"/>
    <w:rsid w:val="00CB6BFD"/>
    <w:rsid w:val="00CB6D90"/>
    <w:rsid w:val="00CB75A3"/>
    <w:rsid w:val="00CB7A10"/>
    <w:rsid w:val="00CB7EF2"/>
    <w:rsid w:val="00CC006E"/>
    <w:rsid w:val="00CC08B2"/>
    <w:rsid w:val="00CC16E3"/>
    <w:rsid w:val="00CC1AAA"/>
    <w:rsid w:val="00CC1C37"/>
    <w:rsid w:val="00CC22BE"/>
    <w:rsid w:val="00CC2AF8"/>
    <w:rsid w:val="00CC2E73"/>
    <w:rsid w:val="00CC2EBD"/>
    <w:rsid w:val="00CC33A9"/>
    <w:rsid w:val="00CC3A23"/>
    <w:rsid w:val="00CC4339"/>
    <w:rsid w:val="00CC452C"/>
    <w:rsid w:val="00CC4BA8"/>
    <w:rsid w:val="00CC52D0"/>
    <w:rsid w:val="00CC56AB"/>
    <w:rsid w:val="00CC57E2"/>
    <w:rsid w:val="00CC65B5"/>
    <w:rsid w:val="00CC6854"/>
    <w:rsid w:val="00CD08EE"/>
    <w:rsid w:val="00CD117D"/>
    <w:rsid w:val="00CD13EB"/>
    <w:rsid w:val="00CD163E"/>
    <w:rsid w:val="00CD1A7B"/>
    <w:rsid w:val="00CD27E2"/>
    <w:rsid w:val="00CD2946"/>
    <w:rsid w:val="00CD2D80"/>
    <w:rsid w:val="00CD401B"/>
    <w:rsid w:val="00CD42C2"/>
    <w:rsid w:val="00CD42E8"/>
    <w:rsid w:val="00CD598F"/>
    <w:rsid w:val="00CD63BD"/>
    <w:rsid w:val="00CD6D00"/>
    <w:rsid w:val="00CD70F4"/>
    <w:rsid w:val="00CD73F2"/>
    <w:rsid w:val="00CD73FF"/>
    <w:rsid w:val="00CD7A28"/>
    <w:rsid w:val="00CE040D"/>
    <w:rsid w:val="00CE0B71"/>
    <w:rsid w:val="00CE1271"/>
    <w:rsid w:val="00CE1DC8"/>
    <w:rsid w:val="00CE3661"/>
    <w:rsid w:val="00CE3C47"/>
    <w:rsid w:val="00CE4578"/>
    <w:rsid w:val="00CE56BE"/>
    <w:rsid w:val="00CE5A25"/>
    <w:rsid w:val="00CE7243"/>
    <w:rsid w:val="00CE7BFD"/>
    <w:rsid w:val="00CF05DD"/>
    <w:rsid w:val="00CF145C"/>
    <w:rsid w:val="00CF1BC4"/>
    <w:rsid w:val="00CF1C13"/>
    <w:rsid w:val="00CF1D7A"/>
    <w:rsid w:val="00CF290B"/>
    <w:rsid w:val="00CF3084"/>
    <w:rsid w:val="00CF3F94"/>
    <w:rsid w:val="00CF4165"/>
    <w:rsid w:val="00CF427B"/>
    <w:rsid w:val="00CF5079"/>
    <w:rsid w:val="00CF53A4"/>
    <w:rsid w:val="00CF58EB"/>
    <w:rsid w:val="00CF5E7C"/>
    <w:rsid w:val="00CF6304"/>
    <w:rsid w:val="00CF677E"/>
    <w:rsid w:val="00CF710E"/>
    <w:rsid w:val="00CF724F"/>
    <w:rsid w:val="00CF7891"/>
    <w:rsid w:val="00CF7CA4"/>
    <w:rsid w:val="00CF7D46"/>
    <w:rsid w:val="00D000A1"/>
    <w:rsid w:val="00D009D1"/>
    <w:rsid w:val="00D00E64"/>
    <w:rsid w:val="00D01146"/>
    <w:rsid w:val="00D019C5"/>
    <w:rsid w:val="00D01EB2"/>
    <w:rsid w:val="00D02346"/>
    <w:rsid w:val="00D02E51"/>
    <w:rsid w:val="00D03153"/>
    <w:rsid w:val="00D03321"/>
    <w:rsid w:val="00D036AE"/>
    <w:rsid w:val="00D039EC"/>
    <w:rsid w:val="00D04FB8"/>
    <w:rsid w:val="00D05AE2"/>
    <w:rsid w:val="00D062A4"/>
    <w:rsid w:val="00D10511"/>
    <w:rsid w:val="00D115C6"/>
    <w:rsid w:val="00D11E37"/>
    <w:rsid w:val="00D12417"/>
    <w:rsid w:val="00D12B5D"/>
    <w:rsid w:val="00D133D6"/>
    <w:rsid w:val="00D133DA"/>
    <w:rsid w:val="00D136B7"/>
    <w:rsid w:val="00D13E12"/>
    <w:rsid w:val="00D13E34"/>
    <w:rsid w:val="00D14098"/>
    <w:rsid w:val="00D153EF"/>
    <w:rsid w:val="00D16176"/>
    <w:rsid w:val="00D16301"/>
    <w:rsid w:val="00D16F2C"/>
    <w:rsid w:val="00D175F4"/>
    <w:rsid w:val="00D1794D"/>
    <w:rsid w:val="00D179C8"/>
    <w:rsid w:val="00D17B39"/>
    <w:rsid w:val="00D17D53"/>
    <w:rsid w:val="00D2057A"/>
    <w:rsid w:val="00D20601"/>
    <w:rsid w:val="00D209C6"/>
    <w:rsid w:val="00D20B67"/>
    <w:rsid w:val="00D20BCD"/>
    <w:rsid w:val="00D20F4E"/>
    <w:rsid w:val="00D21179"/>
    <w:rsid w:val="00D21A3F"/>
    <w:rsid w:val="00D220E6"/>
    <w:rsid w:val="00D2217E"/>
    <w:rsid w:val="00D22BD9"/>
    <w:rsid w:val="00D230E6"/>
    <w:rsid w:val="00D23C2C"/>
    <w:rsid w:val="00D23E21"/>
    <w:rsid w:val="00D24240"/>
    <w:rsid w:val="00D242A3"/>
    <w:rsid w:val="00D24569"/>
    <w:rsid w:val="00D2480C"/>
    <w:rsid w:val="00D24938"/>
    <w:rsid w:val="00D252E9"/>
    <w:rsid w:val="00D253C8"/>
    <w:rsid w:val="00D260DA"/>
    <w:rsid w:val="00D268D3"/>
    <w:rsid w:val="00D26C4E"/>
    <w:rsid w:val="00D3031B"/>
    <w:rsid w:val="00D30703"/>
    <w:rsid w:val="00D319E1"/>
    <w:rsid w:val="00D32122"/>
    <w:rsid w:val="00D32A3D"/>
    <w:rsid w:val="00D33593"/>
    <w:rsid w:val="00D335D9"/>
    <w:rsid w:val="00D336C1"/>
    <w:rsid w:val="00D34312"/>
    <w:rsid w:val="00D3433D"/>
    <w:rsid w:val="00D34C45"/>
    <w:rsid w:val="00D357C1"/>
    <w:rsid w:val="00D359AC"/>
    <w:rsid w:val="00D3710F"/>
    <w:rsid w:val="00D37AA2"/>
    <w:rsid w:val="00D37D01"/>
    <w:rsid w:val="00D404B3"/>
    <w:rsid w:val="00D409A0"/>
    <w:rsid w:val="00D40FC2"/>
    <w:rsid w:val="00D415C3"/>
    <w:rsid w:val="00D419D1"/>
    <w:rsid w:val="00D41F9E"/>
    <w:rsid w:val="00D41FBF"/>
    <w:rsid w:val="00D42E31"/>
    <w:rsid w:val="00D436F8"/>
    <w:rsid w:val="00D43A93"/>
    <w:rsid w:val="00D4480F"/>
    <w:rsid w:val="00D45716"/>
    <w:rsid w:val="00D45EF9"/>
    <w:rsid w:val="00D47179"/>
    <w:rsid w:val="00D4794A"/>
    <w:rsid w:val="00D47BFF"/>
    <w:rsid w:val="00D47D49"/>
    <w:rsid w:val="00D5098D"/>
    <w:rsid w:val="00D512E6"/>
    <w:rsid w:val="00D51E8E"/>
    <w:rsid w:val="00D52229"/>
    <w:rsid w:val="00D52485"/>
    <w:rsid w:val="00D539CB"/>
    <w:rsid w:val="00D53CB3"/>
    <w:rsid w:val="00D53CC7"/>
    <w:rsid w:val="00D546ED"/>
    <w:rsid w:val="00D5488D"/>
    <w:rsid w:val="00D553A6"/>
    <w:rsid w:val="00D559DF"/>
    <w:rsid w:val="00D55ACD"/>
    <w:rsid w:val="00D570EE"/>
    <w:rsid w:val="00D6130E"/>
    <w:rsid w:val="00D628A5"/>
    <w:rsid w:val="00D62F11"/>
    <w:rsid w:val="00D62F63"/>
    <w:rsid w:val="00D62FDA"/>
    <w:rsid w:val="00D63401"/>
    <w:rsid w:val="00D6357F"/>
    <w:rsid w:val="00D6365A"/>
    <w:rsid w:val="00D63A89"/>
    <w:rsid w:val="00D63C1D"/>
    <w:rsid w:val="00D64446"/>
    <w:rsid w:val="00D647BA"/>
    <w:rsid w:val="00D653B3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4B0"/>
    <w:rsid w:val="00D70AAA"/>
    <w:rsid w:val="00D70C8B"/>
    <w:rsid w:val="00D71F05"/>
    <w:rsid w:val="00D720EE"/>
    <w:rsid w:val="00D7307C"/>
    <w:rsid w:val="00D73D3E"/>
    <w:rsid w:val="00D7400D"/>
    <w:rsid w:val="00D752D2"/>
    <w:rsid w:val="00D75DA6"/>
    <w:rsid w:val="00D77096"/>
    <w:rsid w:val="00D77874"/>
    <w:rsid w:val="00D80388"/>
    <w:rsid w:val="00D816C3"/>
    <w:rsid w:val="00D817E8"/>
    <w:rsid w:val="00D8310D"/>
    <w:rsid w:val="00D839CF"/>
    <w:rsid w:val="00D83BFD"/>
    <w:rsid w:val="00D83C9D"/>
    <w:rsid w:val="00D83F27"/>
    <w:rsid w:val="00D8408E"/>
    <w:rsid w:val="00D84463"/>
    <w:rsid w:val="00D84529"/>
    <w:rsid w:val="00D8553E"/>
    <w:rsid w:val="00D9033B"/>
    <w:rsid w:val="00D91BB0"/>
    <w:rsid w:val="00D93A73"/>
    <w:rsid w:val="00D93B5F"/>
    <w:rsid w:val="00D95AA2"/>
    <w:rsid w:val="00D96E32"/>
    <w:rsid w:val="00D972B3"/>
    <w:rsid w:val="00D97D1B"/>
    <w:rsid w:val="00DA0D06"/>
    <w:rsid w:val="00DA2AD1"/>
    <w:rsid w:val="00DA38C3"/>
    <w:rsid w:val="00DA49A7"/>
    <w:rsid w:val="00DA5049"/>
    <w:rsid w:val="00DA51CF"/>
    <w:rsid w:val="00DA5ADD"/>
    <w:rsid w:val="00DA605D"/>
    <w:rsid w:val="00DA68F1"/>
    <w:rsid w:val="00DA6E2C"/>
    <w:rsid w:val="00DA6F91"/>
    <w:rsid w:val="00DA7236"/>
    <w:rsid w:val="00DA7AA7"/>
    <w:rsid w:val="00DA7C4C"/>
    <w:rsid w:val="00DB03D9"/>
    <w:rsid w:val="00DB07C0"/>
    <w:rsid w:val="00DB151B"/>
    <w:rsid w:val="00DB17F4"/>
    <w:rsid w:val="00DB1B30"/>
    <w:rsid w:val="00DB2B7B"/>
    <w:rsid w:val="00DB2E34"/>
    <w:rsid w:val="00DB3118"/>
    <w:rsid w:val="00DB501B"/>
    <w:rsid w:val="00DB536B"/>
    <w:rsid w:val="00DB587B"/>
    <w:rsid w:val="00DB5B5A"/>
    <w:rsid w:val="00DB63E0"/>
    <w:rsid w:val="00DB6870"/>
    <w:rsid w:val="00DB6C8E"/>
    <w:rsid w:val="00DB72D7"/>
    <w:rsid w:val="00DB7796"/>
    <w:rsid w:val="00DB7C04"/>
    <w:rsid w:val="00DB7E0B"/>
    <w:rsid w:val="00DC1209"/>
    <w:rsid w:val="00DC1F30"/>
    <w:rsid w:val="00DC2BB1"/>
    <w:rsid w:val="00DC36FB"/>
    <w:rsid w:val="00DC372E"/>
    <w:rsid w:val="00DC382A"/>
    <w:rsid w:val="00DC71AD"/>
    <w:rsid w:val="00DC734B"/>
    <w:rsid w:val="00DC7E1F"/>
    <w:rsid w:val="00DC7EF9"/>
    <w:rsid w:val="00DC7F1C"/>
    <w:rsid w:val="00DD0115"/>
    <w:rsid w:val="00DD07C8"/>
    <w:rsid w:val="00DD0908"/>
    <w:rsid w:val="00DD09C5"/>
    <w:rsid w:val="00DD0F9B"/>
    <w:rsid w:val="00DD171A"/>
    <w:rsid w:val="00DD224B"/>
    <w:rsid w:val="00DD243A"/>
    <w:rsid w:val="00DD35F4"/>
    <w:rsid w:val="00DD3D58"/>
    <w:rsid w:val="00DD41C2"/>
    <w:rsid w:val="00DD4477"/>
    <w:rsid w:val="00DD4686"/>
    <w:rsid w:val="00DD4DC1"/>
    <w:rsid w:val="00DD55B0"/>
    <w:rsid w:val="00DD581B"/>
    <w:rsid w:val="00DD5BD2"/>
    <w:rsid w:val="00DD5DB5"/>
    <w:rsid w:val="00DD64F9"/>
    <w:rsid w:val="00DD74A4"/>
    <w:rsid w:val="00DD7963"/>
    <w:rsid w:val="00DD7C19"/>
    <w:rsid w:val="00DE013C"/>
    <w:rsid w:val="00DE193E"/>
    <w:rsid w:val="00DE2460"/>
    <w:rsid w:val="00DE34C0"/>
    <w:rsid w:val="00DE3E3A"/>
    <w:rsid w:val="00DE4A3F"/>
    <w:rsid w:val="00DE4B09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12CE"/>
    <w:rsid w:val="00DF1F06"/>
    <w:rsid w:val="00DF232D"/>
    <w:rsid w:val="00DF2481"/>
    <w:rsid w:val="00DF27AB"/>
    <w:rsid w:val="00DF3926"/>
    <w:rsid w:val="00DF45C3"/>
    <w:rsid w:val="00DF57D6"/>
    <w:rsid w:val="00DF58D9"/>
    <w:rsid w:val="00DF593B"/>
    <w:rsid w:val="00DF5C21"/>
    <w:rsid w:val="00DF607C"/>
    <w:rsid w:val="00DF70A1"/>
    <w:rsid w:val="00DF7B19"/>
    <w:rsid w:val="00DF7F5D"/>
    <w:rsid w:val="00E0081C"/>
    <w:rsid w:val="00E00E49"/>
    <w:rsid w:val="00E00FB9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5608"/>
    <w:rsid w:val="00E058DB"/>
    <w:rsid w:val="00E07804"/>
    <w:rsid w:val="00E10A90"/>
    <w:rsid w:val="00E1244C"/>
    <w:rsid w:val="00E124F8"/>
    <w:rsid w:val="00E12B8B"/>
    <w:rsid w:val="00E12D24"/>
    <w:rsid w:val="00E13AF0"/>
    <w:rsid w:val="00E13D8C"/>
    <w:rsid w:val="00E14AFD"/>
    <w:rsid w:val="00E14C58"/>
    <w:rsid w:val="00E14C93"/>
    <w:rsid w:val="00E14D38"/>
    <w:rsid w:val="00E1502A"/>
    <w:rsid w:val="00E15212"/>
    <w:rsid w:val="00E15CAF"/>
    <w:rsid w:val="00E162D9"/>
    <w:rsid w:val="00E162E5"/>
    <w:rsid w:val="00E169EF"/>
    <w:rsid w:val="00E16DA0"/>
    <w:rsid w:val="00E17204"/>
    <w:rsid w:val="00E1737F"/>
    <w:rsid w:val="00E17FA2"/>
    <w:rsid w:val="00E201F8"/>
    <w:rsid w:val="00E20BA4"/>
    <w:rsid w:val="00E21299"/>
    <w:rsid w:val="00E21975"/>
    <w:rsid w:val="00E21A44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F70"/>
    <w:rsid w:val="00E262D1"/>
    <w:rsid w:val="00E2680B"/>
    <w:rsid w:val="00E26FFA"/>
    <w:rsid w:val="00E277B1"/>
    <w:rsid w:val="00E27D42"/>
    <w:rsid w:val="00E303F0"/>
    <w:rsid w:val="00E31281"/>
    <w:rsid w:val="00E321D5"/>
    <w:rsid w:val="00E3238E"/>
    <w:rsid w:val="00E33F7D"/>
    <w:rsid w:val="00E34059"/>
    <w:rsid w:val="00E34D3D"/>
    <w:rsid w:val="00E3662C"/>
    <w:rsid w:val="00E372D2"/>
    <w:rsid w:val="00E373C3"/>
    <w:rsid w:val="00E37D25"/>
    <w:rsid w:val="00E40431"/>
    <w:rsid w:val="00E40D06"/>
    <w:rsid w:val="00E416DB"/>
    <w:rsid w:val="00E41C03"/>
    <w:rsid w:val="00E41EA8"/>
    <w:rsid w:val="00E43961"/>
    <w:rsid w:val="00E45FDC"/>
    <w:rsid w:val="00E462FD"/>
    <w:rsid w:val="00E46713"/>
    <w:rsid w:val="00E4675D"/>
    <w:rsid w:val="00E4711D"/>
    <w:rsid w:val="00E47C9F"/>
    <w:rsid w:val="00E47E71"/>
    <w:rsid w:val="00E504E6"/>
    <w:rsid w:val="00E509CA"/>
    <w:rsid w:val="00E51BD4"/>
    <w:rsid w:val="00E51F58"/>
    <w:rsid w:val="00E520F8"/>
    <w:rsid w:val="00E5304C"/>
    <w:rsid w:val="00E539A5"/>
    <w:rsid w:val="00E53A17"/>
    <w:rsid w:val="00E5421C"/>
    <w:rsid w:val="00E54FD8"/>
    <w:rsid w:val="00E5517A"/>
    <w:rsid w:val="00E55F4A"/>
    <w:rsid w:val="00E55FE6"/>
    <w:rsid w:val="00E564C3"/>
    <w:rsid w:val="00E6072D"/>
    <w:rsid w:val="00E61356"/>
    <w:rsid w:val="00E616F9"/>
    <w:rsid w:val="00E6250B"/>
    <w:rsid w:val="00E626D1"/>
    <w:rsid w:val="00E62E31"/>
    <w:rsid w:val="00E63B67"/>
    <w:rsid w:val="00E63DC7"/>
    <w:rsid w:val="00E64092"/>
    <w:rsid w:val="00E64BA5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1308"/>
    <w:rsid w:val="00E73032"/>
    <w:rsid w:val="00E73D29"/>
    <w:rsid w:val="00E75CB5"/>
    <w:rsid w:val="00E75D5E"/>
    <w:rsid w:val="00E75DFC"/>
    <w:rsid w:val="00E75F05"/>
    <w:rsid w:val="00E760CA"/>
    <w:rsid w:val="00E770B4"/>
    <w:rsid w:val="00E77579"/>
    <w:rsid w:val="00E77B11"/>
    <w:rsid w:val="00E77D0E"/>
    <w:rsid w:val="00E77DA3"/>
    <w:rsid w:val="00E80C6E"/>
    <w:rsid w:val="00E810B8"/>
    <w:rsid w:val="00E81726"/>
    <w:rsid w:val="00E8231A"/>
    <w:rsid w:val="00E82B73"/>
    <w:rsid w:val="00E82C30"/>
    <w:rsid w:val="00E83A39"/>
    <w:rsid w:val="00E8407C"/>
    <w:rsid w:val="00E840CC"/>
    <w:rsid w:val="00E84116"/>
    <w:rsid w:val="00E84319"/>
    <w:rsid w:val="00E84414"/>
    <w:rsid w:val="00E8460A"/>
    <w:rsid w:val="00E84EED"/>
    <w:rsid w:val="00E85E22"/>
    <w:rsid w:val="00E86630"/>
    <w:rsid w:val="00E86AFA"/>
    <w:rsid w:val="00E8799F"/>
    <w:rsid w:val="00E87E78"/>
    <w:rsid w:val="00E90A6A"/>
    <w:rsid w:val="00E90BA6"/>
    <w:rsid w:val="00E91996"/>
    <w:rsid w:val="00E92726"/>
    <w:rsid w:val="00E92DDF"/>
    <w:rsid w:val="00E934E9"/>
    <w:rsid w:val="00E94264"/>
    <w:rsid w:val="00E946D0"/>
    <w:rsid w:val="00E94CE5"/>
    <w:rsid w:val="00E9533D"/>
    <w:rsid w:val="00E9598F"/>
    <w:rsid w:val="00E95F82"/>
    <w:rsid w:val="00E9638B"/>
    <w:rsid w:val="00E96DD1"/>
    <w:rsid w:val="00E9707E"/>
    <w:rsid w:val="00E97103"/>
    <w:rsid w:val="00E97121"/>
    <w:rsid w:val="00E978C0"/>
    <w:rsid w:val="00EA023D"/>
    <w:rsid w:val="00EA031B"/>
    <w:rsid w:val="00EA0D21"/>
    <w:rsid w:val="00EA2124"/>
    <w:rsid w:val="00EA2735"/>
    <w:rsid w:val="00EA314D"/>
    <w:rsid w:val="00EA3F56"/>
    <w:rsid w:val="00EA4E0D"/>
    <w:rsid w:val="00EA58A2"/>
    <w:rsid w:val="00EA6033"/>
    <w:rsid w:val="00EA66F1"/>
    <w:rsid w:val="00EA6AAD"/>
    <w:rsid w:val="00EA7114"/>
    <w:rsid w:val="00EA78EB"/>
    <w:rsid w:val="00EB02DD"/>
    <w:rsid w:val="00EB09A4"/>
    <w:rsid w:val="00EB12DF"/>
    <w:rsid w:val="00EB172D"/>
    <w:rsid w:val="00EB184C"/>
    <w:rsid w:val="00EB1D03"/>
    <w:rsid w:val="00EB2036"/>
    <w:rsid w:val="00EB2205"/>
    <w:rsid w:val="00EB2C37"/>
    <w:rsid w:val="00EB35E0"/>
    <w:rsid w:val="00EB360E"/>
    <w:rsid w:val="00EB4007"/>
    <w:rsid w:val="00EB4B04"/>
    <w:rsid w:val="00EB4B5C"/>
    <w:rsid w:val="00EB4EC3"/>
    <w:rsid w:val="00EB5124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92E"/>
    <w:rsid w:val="00EC1E4E"/>
    <w:rsid w:val="00EC2060"/>
    <w:rsid w:val="00EC2402"/>
    <w:rsid w:val="00EC3092"/>
    <w:rsid w:val="00EC3840"/>
    <w:rsid w:val="00EC3E17"/>
    <w:rsid w:val="00EC3FFB"/>
    <w:rsid w:val="00EC42D3"/>
    <w:rsid w:val="00EC430C"/>
    <w:rsid w:val="00EC563E"/>
    <w:rsid w:val="00EC57E2"/>
    <w:rsid w:val="00EC5ADB"/>
    <w:rsid w:val="00EC63F5"/>
    <w:rsid w:val="00EC70E5"/>
    <w:rsid w:val="00EC74C6"/>
    <w:rsid w:val="00EC775E"/>
    <w:rsid w:val="00EC7E6F"/>
    <w:rsid w:val="00ED01DE"/>
    <w:rsid w:val="00ED0328"/>
    <w:rsid w:val="00ED06ED"/>
    <w:rsid w:val="00ED12B8"/>
    <w:rsid w:val="00ED1DBD"/>
    <w:rsid w:val="00ED2E22"/>
    <w:rsid w:val="00ED35D2"/>
    <w:rsid w:val="00ED401E"/>
    <w:rsid w:val="00ED40E2"/>
    <w:rsid w:val="00ED42F2"/>
    <w:rsid w:val="00ED4465"/>
    <w:rsid w:val="00ED5095"/>
    <w:rsid w:val="00ED52E4"/>
    <w:rsid w:val="00ED5671"/>
    <w:rsid w:val="00ED5C84"/>
    <w:rsid w:val="00ED5F3A"/>
    <w:rsid w:val="00ED6B38"/>
    <w:rsid w:val="00ED7568"/>
    <w:rsid w:val="00ED7A9A"/>
    <w:rsid w:val="00EE1F0D"/>
    <w:rsid w:val="00EE2233"/>
    <w:rsid w:val="00EE31A2"/>
    <w:rsid w:val="00EE347F"/>
    <w:rsid w:val="00EE42EA"/>
    <w:rsid w:val="00EE4531"/>
    <w:rsid w:val="00EE4550"/>
    <w:rsid w:val="00EE5568"/>
    <w:rsid w:val="00EE5A2A"/>
    <w:rsid w:val="00EE5FD8"/>
    <w:rsid w:val="00EE677D"/>
    <w:rsid w:val="00EE6849"/>
    <w:rsid w:val="00EE6E37"/>
    <w:rsid w:val="00EE711C"/>
    <w:rsid w:val="00EF21A9"/>
    <w:rsid w:val="00EF26D5"/>
    <w:rsid w:val="00EF2B05"/>
    <w:rsid w:val="00EF2F2F"/>
    <w:rsid w:val="00EF31CF"/>
    <w:rsid w:val="00EF31D9"/>
    <w:rsid w:val="00EF3685"/>
    <w:rsid w:val="00EF406B"/>
    <w:rsid w:val="00EF4176"/>
    <w:rsid w:val="00EF41B4"/>
    <w:rsid w:val="00EF44A3"/>
    <w:rsid w:val="00EF4A3F"/>
    <w:rsid w:val="00EF4B76"/>
    <w:rsid w:val="00EF4BCB"/>
    <w:rsid w:val="00EF4F9A"/>
    <w:rsid w:val="00EF5511"/>
    <w:rsid w:val="00EF5513"/>
    <w:rsid w:val="00EF5E75"/>
    <w:rsid w:val="00EF685C"/>
    <w:rsid w:val="00EF6A8E"/>
    <w:rsid w:val="00EF6C71"/>
    <w:rsid w:val="00EF73DD"/>
    <w:rsid w:val="00EF7492"/>
    <w:rsid w:val="00F00E66"/>
    <w:rsid w:val="00F0114F"/>
    <w:rsid w:val="00F037D0"/>
    <w:rsid w:val="00F04765"/>
    <w:rsid w:val="00F047A0"/>
    <w:rsid w:val="00F04A92"/>
    <w:rsid w:val="00F04F47"/>
    <w:rsid w:val="00F0524D"/>
    <w:rsid w:val="00F061D5"/>
    <w:rsid w:val="00F0621B"/>
    <w:rsid w:val="00F0722B"/>
    <w:rsid w:val="00F074B2"/>
    <w:rsid w:val="00F07791"/>
    <w:rsid w:val="00F1007C"/>
    <w:rsid w:val="00F1229D"/>
    <w:rsid w:val="00F12E87"/>
    <w:rsid w:val="00F132E2"/>
    <w:rsid w:val="00F132E5"/>
    <w:rsid w:val="00F13CE6"/>
    <w:rsid w:val="00F14042"/>
    <w:rsid w:val="00F14B69"/>
    <w:rsid w:val="00F1579F"/>
    <w:rsid w:val="00F16025"/>
    <w:rsid w:val="00F16861"/>
    <w:rsid w:val="00F16F7D"/>
    <w:rsid w:val="00F1785A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69B5"/>
    <w:rsid w:val="00F26A5B"/>
    <w:rsid w:val="00F26ABC"/>
    <w:rsid w:val="00F278FD"/>
    <w:rsid w:val="00F2793F"/>
    <w:rsid w:val="00F30286"/>
    <w:rsid w:val="00F30F5B"/>
    <w:rsid w:val="00F32179"/>
    <w:rsid w:val="00F334C8"/>
    <w:rsid w:val="00F338DA"/>
    <w:rsid w:val="00F339DD"/>
    <w:rsid w:val="00F34648"/>
    <w:rsid w:val="00F3496C"/>
    <w:rsid w:val="00F35A88"/>
    <w:rsid w:val="00F367C3"/>
    <w:rsid w:val="00F368D9"/>
    <w:rsid w:val="00F37031"/>
    <w:rsid w:val="00F37BD1"/>
    <w:rsid w:val="00F4036A"/>
    <w:rsid w:val="00F407A6"/>
    <w:rsid w:val="00F407FB"/>
    <w:rsid w:val="00F41F1B"/>
    <w:rsid w:val="00F41F7B"/>
    <w:rsid w:val="00F42202"/>
    <w:rsid w:val="00F43FB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81E"/>
    <w:rsid w:val="00F5006E"/>
    <w:rsid w:val="00F503B4"/>
    <w:rsid w:val="00F503E1"/>
    <w:rsid w:val="00F506A5"/>
    <w:rsid w:val="00F5077C"/>
    <w:rsid w:val="00F50D74"/>
    <w:rsid w:val="00F50D8B"/>
    <w:rsid w:val="00F50E10"/>
    <w:rsid w:val="00F51326"/>
    <w:rsid w:val="00F51823"/>
    <w:rsid w:val="00F52600"/>
    <w:rsid w:val="00F52964"/>
    <w:rsid w:val="00F5334B"/>
    <w:rsid w:val="00F550E3"/>
    <w:rsid w:val="00F5542D"/>
    <w:rsid w:val="00F559A2"/>
    <w:rsid w:val="00F56D1D"/>
    <w:rsid w:val="00F5759B"/>
    <w:rsid w:val="00F576C2"/>
    <w:rsid w:val="00F57E05"/>
    <w:rsid w:val="00F60D33"/>
    <w:rsid w:val="00F6202D"/>
    <w:rsid w:val="00F62A9E"/>
    <w:rsid w:val="00F63D73"/>
    <w:rsid w:val="00F6456B"/>
    <w:rsid w:val="00F64869"/>
    <w:rsid w:val="00F64EB7"/>
    <w:rsid w:val="00F65597"/>
    <w:rsid w:val="00F657F0"/>
    <w:rsid w:val="00F66670"/>
    <w:rsid w:val="00F66A98"/>
    <w:rsid w:val="00F672D0"/>
    <w:rsid w:val="00F70128"/>
    <w:rsid w:val="00F70980"/>
    <w:rsid w:val="00F70E54"/>
    <w:rsid w:val="00F7110C"/>
    <w:rsid w:val="00F72316"/>
    <w:rsid w:val="00F72544"/>
    <w:rsid w:val="00F72628"/>
    <w:rsid w:val="00F730AC"/>
    <w:rsid w:val="00F73109"/>
    <w:rsid w:val="00F73905"/>
    <w:rsid w:val="00F73D03"/>
    <w:rsid w:val="00F73D34"/>
    <w:rsid w:val="00F73FDC"/>
    <w:rsid w:val="00F74603"/>
    <w:rsid w:val="00F74AB6"/>
    <w:rsid w:val="00F75307"/>
    <w:rsid w:val="00F75324"/>
    <w:rsid w:val="00F75830"/>
    <w:rsid w:val="00F75836"/>
    <w:rsid w:val="00F7602E"/>
    <w:rsid w:val="00F7651B"/>
    <w:rsid w:val="00F76793"/>
    <w:rsid w:val="00F77AFE"/>
    <w:rsid w:val="00F77E38"/>
    <w:rsid w:val="00F802DA"/>
    <w:rsid w:val="00F8056B"/>
    <w:rsid w:val="00F81189"/>
    <w:rsid w:val="00F81D4C"/>
    <w:rsid w:val="00F82B98"/>
    <w:rsid w:val="00F82C93"/>
    <w:rsid w:val="00F843EF"/>
    <w:rsid w:val="00F84619"/>
    <w:rsid w:val="00F84BA9"/>
    <w:rsid w:val="00F850A6"/>
    <w:rsid w:val="00F854CC"/>
    <w:rsid w:val="00F85632"/>
    <w:rsid w:val="00F85D81"/>
    <w:rsid w:val="00F861CA"/>
    <w:rsid w:val="00F87009"/>
    <w:rsid w:val="00F87E4C"/>
    <w:rsid w:val="00F87EAA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BED"/>
    <w:rsid w:val="00F92C45"/>
    <w:rsid w:val="00F93003"/>
    <w:rsid w:val="00F93108"/>
    <w:rsid w:val="00F93232"/>
    <w:rsid w:val="00F937EE"/>
    <w:rsid w:val="00F956FA"/>
    <w:rsid w:val="00F96745"/>
    <w:rsid w:val="00F968A1"/>
    <w:rsid w:val="00F96C4A"/>
    <w:rsid w:val="00F9705C"/>
    <w:rsid w:val="00F971CC"/>
    <w:rsid w:val="00F97264"/>
    <w:rsid w:val="00FA09C8"/>
    <w:rsid w:val="00FA0D4C"/>
    <w:rsid w:val="00FA12E9"/>
    <w:rsid w:val="00FA164C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523F"/>
    <w:rsid w:val="00FA54C2"/>
    <w:rsid w:val="00FA5796"/>
    <w:rsid w:val="00FA5F97"/>
    <w:rsid w:val="00FA61B1"/>
    <w:rsid w:val="00FA7668"/>
    <w:rsid w:val="00FA7E5F"/>
    <w:rsid w:val="00FB050A"/>
    <w:rsid w:val="00FB0674"/>
    <w:rsid w:val="00FB11B4"/>
    <w:rsid w:val="00FB1835"/>
    <w:rsid w:val="00FB1A1B"/>
    <w:rsid w:val="00FB1CA9"/>
    <w:rsid w:val="00FB2017"/>
    <w:rsid w:val="00FB251A"/>
    <w:rsid w:val="00FB2AB7"/>
    <w:rsid w:val="00FB3157"/>
    <w:rsid w:val="00FB361B"/>
    <w:rsid w:val="00FB3827"/>
    <w:rsid w:val="00FB3F2D"/>
    <w:rsid w:val="00FB4636"/>
    <w:rsid w:val="00FB521D"/>
    <w:rsid w:val="00FB56EE"/>
    <w:rsid w:val="00FB62AD"/>
    <w:rsid w:val="00FB6306"/>
    <w:rsid w:val="00FB6399"/>
    <w:rsid w:val="00FB6424"/>
    <w:rsid w:val="00FB6D64"/>
    <w:rsid w:val="00FB76E2"/>
    <w:rsid w:val="00FC05C6"/>
    <w:rsid w:val="00FC0A05"/>
    <w:rsid w:val="00FC0EBF"/>
    <w:rsid w:val="00FC2040"/>
    <w:rsid w:val="00FC21DC"/>
    <w:rsid w:val="00FC2B62"/>
    <w:rsid w:val="00FC3869"/>
    <w:rsid w:val="00FC3DF1"/>
    <w:rsid w:val="00FC420A"/>
    <w:rsid w:val="00FC44C4"/>
    <w:rsid w:val="00FC4A7A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2432"/>
    <w:rsid w:val="00FD2BD7"/>
    <w:rsid w:val="00FD36DA"/>
    <w:rsid w:val="00FD3D95"/>
    <w:rsid w:val="00FD6A39"/>
    <w:rsid w:val="00FD6ABE"/>
    <w:rsid w:val="00FD6EB0"/>
    <w:rsid w:val="00FE06F8"/>
    <w:rsid w:val="00FE11FA"/>
    <w:rsid w:val="00FE1E16"/>
    <w:rsid w:val="00FE23EA"/>
    <w:rsid w:val="00FE2440"/>
    <w:rsid w:val="00FE2AA7"/>
    <w:rsid w:val="00FE3029"/>
    <w:rsid w:val="00FE308A"/>
    <w:rsid w:val="00FE36FE"/>
    <w:rsid w:val="00FE3A79"/>
    <w:rsid w:val="00FE3A91"/>
    <w:rsid w:val="00FE42CD"/>
    <w:rsid w:val="00FE4644"/>
    <w:rsid w:val="00FE4744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763"/>
    <w:rsid w:val="00FF1B84"/>
    <w:rsid w:val="00FF2134"/>
    <w:rsid w:val="00FF2A6E"/>
    <w:rsid w:val="00FF31F7"/>
    <w:rsid w:val="00FF34D3"/>
    <w:rsid w:val="00FF380B"/>
    <w:rsid w:val="00FF3FF8"/>
    <w:rsid w:val="00FF4108"/>
    <w:rsid w:val="00FF515B"/>
    <w:rsid w:val="00FF574C"/>
    <w:rsid w:val="00FF5CD9"/>
    <w:rsid w:val="00FF5EF3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semiHidden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semiHidden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basedOn w:val="a"/>
    <w:link w:val="ad"/>
    <w:qFormat/>
    <w:pPr>
      <w:jc w:val="center"/>
    </w:pPr>
    <w:rPr>
      <w:sz w:val="30"/>
    </w:rPr>
  </w:style>
  <w:style w:type="character" w:customStyle="1" w:styleId="ad">
    <w:name w:val="Название Знак"/>
    <w:link w:val="ac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2D35D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 Char Char Знак Знак1 Char Char1 Знак Знак Char Char"/>
    <w:basedOn w:val="a"/>
    <w:link w:val="a0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uiPriority w:val="99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uiPriority w:val="99"/>
    <w:rsid w:val="002D35D7"/>
    <w:pPr>
      <w:overflowPunct/>
      <w:autoSpaceDE/>
      <w:autoSpaceDN/>
      <w:adjustRightInd/>
      <w:textAlignment w:val="auto"/>
    </w:pPr>
    <w:rPr>
      <w:rFonts w:eastAsia="Calibri"/>
      <w:lang/>
    </w:rPr>
  </w:style>
  <w:style w:type="character" w:customStyle="1" w:styleId="afd">
    <w:name w:val="Текст сноски Знак"/>
    <w:link w:val="afc"/>
    <w:uiPriority w:val="99"/>
    <w:rsid w:val="002D35D7"/>
    <w:rPr>
      <w:rFonts w:eastAsia="Calibri"/>
      <w:lang/>
    </w:rPr>
  </w:style>
  <w:style w:type="character" w:styleId="afe">
    <w:name w:val="footnote reference"/>
    <w:uiPriority w:val="99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 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uiPriority w:val="99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qFormat/>
    <w:rsid w:val="002D35D7"/>
    <w:rPr>
      <w:b/>
      <w:bCs/>
    </w:rPr>
  </w:style>
  <w:style w:type="paragraph" w:customStyle="1" w:styleId="Style6">
    <w:name w:val="Style6"/>
    <w:basedOn w:val="a"/>
    <w:uiPriority w:val="99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 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 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4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NoSpacing">
    <w:name w:val="No Spacing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5">
    <w:name w:val="Основной текст Знак1"/>
    <w:semiHidden/>
    <w:rsid w:val="00FD36DA"/>
  </w:style>
  <w:style w:type="character" w:customStyle="1" w:styleId="16">
    <w:name w:val="Верхний колонтитул Знак1"/>
    <w:semiHidden/>
    <w:rsid w:val="00FD36DA"/>
  </w:style>
  <w:style w:type="character" w:customStyle="1" w:styleId="17">
    <w:name w:val="Основной текст с отступом Знак1"/>
    <w:semiHidden/>
    <w:rsid w:val="00FD36DA"/>
  </w:style>
  <w:style w:type="character" w:customStyle="1" w:styleId="18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1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9">
    <w:name w:val="Нижний колонтитул Знак1"/>
    <w:semiHidden/>
    <w:rsid w:val="00FD36DA"/>
  </w:style>
  <w:style w:type="character" w:customStyle="1" w:styleId="1a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2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">
    <w:name w:val="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btitle">
    <w:name w:val="sub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">
    <w:name w:val="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uiPriority w:val="1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c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3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">
    <w:name w:val="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d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uiPriority w:val="99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iPriority w:val="99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iPriority w:val="99"/>
    <w:unhideWhenUsed/>
    <w:rsid w:val="00C36FBF"/>
    <w:rPr>
      <w:sz w:val="16"/>
      <w:szCs w:val="16"/>
    </w:rPr>
  </w:style>
  <w:style w:type="paragraph" w:customStyle="1" w:styleId="1e">
    <w:name w:val="Абзац списка1"/>
    <w:basedOn w:val="a"/>
    <w:uiPriority w:val="99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">
    <w:name w:val=" 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0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1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rsid w:val="0048305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0258-8FCD-40E7-8CCE-A1A4B73D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Пользователь Windows</cp:lastModifiedBy>
  <cp:revision>2</cp:revision>
  <cp:lastPrinted>2020-01-14T07:56:00Z</cp:lastPrinted>
  <dcterms:created xsi:type="dcterms:W3CDTF">2023-03-22T18:33:00Z</dcterms:created>
  <dcterms:modified xsi:type="dcterms:W3CDTF">2023-03-22T18:33:00Z</dcterms:modified>
</cp:coreProperties>
</file>